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1344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Министерство образования и науки Нижегородской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a79db9e-395e-41b7-ae56-606e60c06ed6" w:id="2"/>
      <w:r>
        <w:rPr>
          <w:rFonts w:ascii="Times New Roman" w:hAnsi="Times New Roman"/>
          <w:b/>
          <w:i w:val="false"/>
          <w:color w:val="000000"/>
          <w:sz w:val="28"/>
        </w:rPr>
        <w:t>Администрация Варнавинского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Горкинская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РМК учителей физической культуры, ОБЖ, технологии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Скворцова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Рекаева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Горкинской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Крайнова О.С.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1668840)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3"/>
      <w:r>
        <w:rPr>
          <w:rFonts w:ascii="Times New Roman" w:hAnsi="Times New Roman"/>
          <w:b/>
          <w:i w:val="false"/>
          <w:color w:val="000000"/>
          <w:sz w:val="28"/>
        </w:rPr>
        <w:t>с. Горки</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134493" w:id="5"/>
    <w:p>
      <w:pPr>
        <w:sectPr>
          <w:pgSz w:w="11906" w:h="16383" w:orient="portrait"/>
        </w:sectPr>
      </w:pPr>
    </w:p>
    <w:bookmarkEnd w:id="5"/>
    <w:bookmarkEnd w:id="0"/>
    <w:bookmarkStart w:name="block-1213449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12134494" w:id="7"/>
    <w:p>
      <w:pPr>
        <w:sectPr>
          <w:pgSz w:w="11906" w:h="16383" w:orient="portrait"/>
        </w:sectPr>
      </w:pPr>
    </w:p>
    <w:bookmarkEnd w:id="7"/>
    <w:bookmarkEnd w:id="6"/>
    <w:bookmarkStart w:name="block-12134495"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12134495" w:id="9"/>
    <w:p>
      <w:pPr>
        <w:sectPr>
          <w:pgSz w:w="11906" w:h="16383" w:orient="portrait"/>
        </w:sectPr>
      </w:pPr>
    </w:p>
    <w:bookmarkEnd w:id="9"/>
    <w:bookmarkEnd w:id="8"/>
    <w:bookmarkStart w:name="block-12134496"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12134496" w:id="11"/>
    <w:p>
      <w:pPr>
        <w:sectPr>
          <w:pgSz w:w="11906" w:h="16383" w:orient="portrait"/>
        </w:sectPr>
      </w:pPr>
    </w:p>
    <w:bookmarkEnd w:id="11"/>
    <w:bookmarkEnd w:id="10"/>
    <w:bookmarkStart w:name="block-1213449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2134497" w:id="13"/>
    <w:p>
      <w:pPr>
        <w:sectPr>
          <w:pgSz w:w="16383" w:h="11906" w:orient="landscape"/>
        </w:sectPr>
      </w:pPr>
    </w:p>
    <w:bookmarkEnd w:id="13"/>
    <w:bookmarkEnd w:id="12"/>
    <w:bookmarkStart w:name="block-1213449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0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134499" w:id="15"/>
    <w:p>
      <w:pPr>
        <w:sectPr>
          <w:pgSz w:w="16383" w:h="11906" w:orient="landscape"/>
        </w:sectPr>
      </w:pPr>
    </w:p>
    <w:bookmarkEnd w:id="15"/>
    <w:bookmarkEnd w:id="14"/>
    <w:bookmarkStart w:name="block-1213449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f67330-67df-428f-9a99-0efe5a0fdace" w:id="17"/>
      <w:r>
        <w:rPr>
          <w:rFonts w:ascii="Times New Roman" w:hAnsi="Times New Roman"/>
          <w:b w:val="false"/>
          <w:i w:val="false"/>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17"/>
      <w:r>
        <w:rPr>
          <w:sz w:val="28"/>
        </w:rPr>
        <w:br/>
      </w:r>
      <w:bookmarkStart w:name="1cf67330-67df-428f-9a99-0efe5a0fdace" w:id="18"/>
      <w:r>
        <w:rPr>
          <w:rFonts w:ascii="Times New Roman" w:hAnsi="Times New Roman"/>
          <w:b w:val="false"/>
          <w:i w:val="false"/>
          <w:color w:val="000000"/>
          <w:sz w:val="28"/>
        </w:rPr>
        <w:t xml:space="preserve"> •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8"/>
      <w:r>
        <w:rPr>
          <w:sz w:val="28"/>
        </w:rPr>
        <w:br/>
      </w:r>
      <w:bookmarkStart w:name="1cf67330-67df-428f-9a99-0efe5a0fdace" w:id="19"/>
      <w:r>
        <w:rPr>
          <w:rFonts w:ascii="Times New Roman" w:hAnsi="Times New Roman"/>
          <w:b w:val="false"/>
          <w:i w:val="false"/>
          <w:color w:val="000000"/>
          <w:sz w:val="28"/>
        </w:rPr>
        <w:t xml:space="preserve"> • Основы безопасности жизнедеятельности, 11 класс/ Аюбов Э.Н., Прищепов Д.З., Муркова М.В., Тараканов А.Ю., Общество с ограниченной ответственностью «Русское слово - учебник»</w:t>
      </w:r>
      <w:bookmarkEnd w:id="19"/>
      <w:r>
        <w:rPr>
          <w:sz w:val="28"/>
        </w:rPr>
        <w:br/>
      </w:r>
      <w:bookmarkStart w:name="1cf67330-67df-428f-9a99-0efe5a0fdace" w:id="20"/>
      <w:r>
        <w:rPr>
          <w:rFonts w:ascii="Times New Roman" w:hAnsi="Times New Roman"/>
          <w:b w:val="false"/>
          <w:i w:val="false"/>
          <w:color w:val="000000"/>
          <w:sz w:val="28"/>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134498"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