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63730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Нижегородской области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Варнавинского муниципального округа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Горкинская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РМК учителей математики и информатики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Шутова Г.Н.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Рекаева Н.В.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Горкинской СШ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Крайнова О.С.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2206437)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с. Горки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6373012" w:id="5"/>
    <w:p>
      <w:pPr>
        <w:sectPr>
          <w:pgSz w:w="11906" w:h="16383" w:orient="portrait"/>
        </w:sectPr>
      </w:pPr>
    </w:p>
    <w:bookmarkEnd w:id="5"/>
    <w:bookmarkEnd w:id="0"/>
    <w:bookmarkStart w:name="block-1637301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16373018" w:id="8"/>
    <w:p>
      <w:pPr>
        <w:sectPr>
          <w:pgSz w:w="11906" w:h="16383" w:orient="portrait"/>
        </w:sectPr>
      </w:pPr>
    </w:p>
    <w:bookmarkEnd w:id="8"/>
    <w:bookmarkEnd w:id="6"/>
    <w:bookmarkStart w:name="block-1637301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16373014" w:id="11"/>
    <w:p>
      <w:pPr>
        <w:sectPr>
          <w:pgSz w:w="11906" w:h="16383" w:orient="portrait"/>
        </w:sectPr>
      </w:pPr>
    </w:p>
    <w:bookmarkEnd w:id="11"/>
    <w:bookmarkEnd w:id="9"/>
    <w:bookmarkStart w:name="block-16373017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16373017" w:id="13"/>
    <w:p>
      <w:pPr>
        <w:sectPr>
          <w:pgSz w:w="11906" w:h="16383" w:orient="portrait"/>
        </w:sectPr>
      </w:pPr>
    </w:p>
    <w:bookmarkEnd w:id="13"/>
    <w:bookmarkEnd w:id="12"/>
    <w:bookmarkStart w:name="block-16373015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73015" w:id="15"/>
    <w:p>
      <w:pPr>
        <w:sectPr>
          <w:pgSz w:w="16383" w:h="11906" w:orient="landscape"/>
        </w:sectPr>
      </w:pPr>
    </w:p>
    <w:bookmarkEnd w:id="15"/>
    <w:bookmarkEnd w:id="14"/>
    <w:bookmarkStart w:name="block-1637301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2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0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6373013" w:id="17"/>
    <w:p>
      <w:pPr>
        <w:sectPr>
          <w:pgSz w:w="16383" w:h="11906" w:orient="landscape"/>
        </w:sectPr>
      </w:pPr>
    </w:p>
    <w:bookmarkEnd w:id="17"/>
    <w:bookmarkEnd w:id="16"/>
    <w:bookmarkStart w:name="block-16373016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1b9c5cdb-18be-47f9-a030-9274be780126" w:id="19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 (в 2 частях), 10-11 классы/ Под редакцией Макаровой Н.В., Общество с ограниченной ответственностью «БИНОМ. Лаборатория знаний»;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1b9c5cdb-18be-47f9-a030-9274be78012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1b9c5cdb-18be-47f9-a030-9274be78012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Алешина А.В., Булгаков А.Л., Крикунов А.С., Кузнецова М.А., Общество с ограниченной ответственностью «Издательство «КноРус»</w:t>
      </w:r>
      <w:bookmarkEnd w:id="21"/>
      <w:r>
        <w:rPr>
          <w:sz w:val="28"/>
        </w:rPr>
        <w:br/>
      </w:r>
      <w:bookmarkStart w:name="1b9c5cdb-18be-47f9-a030-9274be78012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1b9c5cdb-18be-47f9-a030-9274be780126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Гейн А.Г., Гейн А.А.,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1b9c5cdb-18be-47f9-a030-9274be780126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Семакин И.Г., Хеннер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1b9c5cdb-18be-47f9-a030-9274be780126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11 класс/ Угринович Н.Д., Общество с ограниченной ответственностью «БИНОМ. Лаборатория знаний»;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1b9c5cdb-18be-47f9-a030-9274be780126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Информационная безопасность. Правовые основы информационной безопасности, 10-11 классы/ Цветкова М.С.; под редакцией Цветковой М.С.,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6373016" w:id="27"/>
    <w:p>
      <w:pPr>
        <w:sectPr>
          <w:pgSz w:w="11906" w:h="16383" w:orient="portrait"/>
        </w:sectPr>
      </w:pPr>
    </w:p>
    <w:bookmarkEnd w:id="27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a1521d2" Type="http://schemas.openxmlformats.org/officeDocument/2006/relationships/hyperlink" Id="rId4"/>
    <Relationship TargetMode="External" Target="https://m.edsoo.ru/8a1521d2" Type="http://schemas.openxmlformats.org/officeDocument/2006/relationships/hyperlink" Id="rId5"/>
    <Relationship TargetMode="External" Target="https://m.edsoo.ru/8a1521d2" Type="http://schemas.openxmlformats.org/officeDocument/2006/relationships/hyperlink" Id="rId6"/>
    <Relationship TargetMode="External" Target="https://m.edsoo.ru/8a1521d2" Type="http://schemas.openxmlformats.org/officeDocument/2006/relationships/hyperlink" Id="rId7"/>
    <Relationship TargetMode="External" Target="https://m.edsoo.ru/8a1521d2" Type="http://schemas.openxmlformats.org/officeDocument/2006/relationships/hyperlink" Id="rId8"/>
    <Relationship TargetMode="External" Target="https://m.edsoo.ru/8a1521d2" Type="http://schemas.openxmlformats.org/officeDocument/2006/relationships/hyperlink" Id="rId9"/>
    <Relationship TargetMode="External" Target="https://m.edsoo.ru/8a1521d2" Type="http://schemas.openxmlformats.org/officeDocument/2006/relationships/hyperlink" Id="rId10"/>
    <Relationship TargetMode="External" Target="https://m.edsoo.ru/8a1521d2" Type="http://schemas.openxmlformats.org/officeDocument/2006/relationships/hyperlink" Id="rId11"/>
    <Relationship TargetMode="External" Target="https://m.edsoo.ru/8a1521d2" Type="http://schemas.openxmlformats.org/officeDocument/2006/relationships/hyperlink" Id="rId12"/>
    <Relationship TargetMode="External" Target="https://m.edsoo.ru/8a1521d2" Type="http://schemas.openxmlformats.org/officeDocument/2006/relationships/hyperlink" Id="rId13"/>
    <Relationship TargetMode="External" Target="https://m.edsoo.ru/8a1521d2" Type="http://schemas.openxmlformats.org/officeDocument/2006/relationships/hyperlink" Id="rId14"/>
    <Relationship TargetMode="External" Target="https://m.edsoo.ru/8a1521d2" Type="http://schemas.openxmlformats.org/officeDocument/2006/relationships/hyperlink" Id="rId15"/>
    <Relationship TargetMode="External" Target="https://m.edsoo.ru/8a1521d2" Type="http://schemas.openxmlformats.org/officeDocument/2006/relationships/hyperlink" Id="rId16"/>
    <Relationship TargetMode="External" Target="https://m.edsoo.ru/8a1521d2" Type="http://schemas.openxmlformats.org/officeDocument/2006/relationships/hyperlink" Id="rId17"/>
    <Relationship TargetMode="External" Target="https://m.edsoo.ru/8a1521d2" Type="http://schemas.openxmlformats.org/officeDocument/2006/relationships/hyperlink" Id="rId18"/>
    <Relationship TargetMode="External" Target="https://m.edsoo.ru/8a1521d2" Type="http://schemas.openxmlformats.org/officeDocument/2006/relationships/hyperlink" Id="rId19"/>
    <Relationship TargetMode="External" Target="https://m.edsoo.ru/8a1521d2" Type="http://schemas.openxmlformats.org/officeDocument/2006/relationships/hyperlink" Id="rId20"/>
    <Relationship TargetMode="External" Target="https://m.edsoo.ru/8a1521d2" Type="http://schemas.openxmlformats.org/officeDocument/2006/relationships/hyperlink" Id="rId21"/>
    <Relationship TargetMode="External" Target="https://m.edsoo.ru/8a1521d2" Type="http://schemas.openxmlformats.org/officeDocument/2006/relationships/hyperlink" Id="rId22"/>
    <Relationship TargetMode="External" Target="https://m.edsoo.ru/8a1521d2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1d2" Type="http://schemas.openxmlformats.org/officeDocument/2006/relationships/hyperlink" Id="rId25"/>
    <Relationship TargetMode="External" Target="https://m.edsoo.ru/8a1521d2" Type="http://schemas.openxmlformats.org/officeDocument/2006/relationships/hyperlink" Id="rId26"/>
    <Relationship TargetMode="External" Target="https://m.edsoo.ru/8a1521d2" Type="http://schemas.openxmlformats.org/officeDocument/2006/relationships/hyperlink" Id="rId27"/>
    <Relationship TargetMode="External" Target="https://m.edsoo.ru/8a1521d2" Type="http://schemas.openxmlformats.org/officeDocument/2006/relationships/hyperlink" Id="rId28"/>
    <Relationship TargetMode="External" Target="https://m.edsoo.ru/8a1521d2" Type="http://schemas.openxmlformats.org/officeDocument/2006/relationships/hyperlink" Id="rId29"/>
    <Relationship TargetMode="External" Target="https://m.edsoo.ru/8a1521d2" Type="http://schemas.openxmlformats.org/officeDocument/2006/relationships/hyperlink" Id="rId30"/>
    <Relationship TargetMode="External" Target="https://m.edsoo.ru/8a1521d2" Type="http://schemas.openxmlformats.org/officeDocument/2006/relationships/hyperlink" Id="rId31"/>
    <Relationship TargetMode="External" Target="https://m.edsoo.ru/8a1521d2" Type="http://schemas.openxmlformats.org/officeDocument/2006/relationships/hyperlink" Id="rId32"/>
    <Relationship TargetMode="External" Target="https://m.edsoo.ru/8a1521d2" Type="http://schemas.openxmlformats.org/officeDocument/2006/relationships/hyperlink" Id="rId33"/>
    <Relationship TargetMode="External" Target="https://m.edsoo.ru/8a1521d2" Type="http://schemas.openxmlformats.org/officeDocument/2006/relationships/hyperlink" Id="rId34"/>
    <Relationship TargetMode="External" Target="https://m.edsoo.ru/8a1521d2" Type="http://schemas.openxmlformats.org/officeDocument/2006/relationships/hyperlink" Id="rId35"/>
    <Relationship TargetMode="External" Target="https://m.edsoo.ru/8a1521d2" Type="http://schemas.openxmlformats.org/officeDocument/2006/relationships/hyperlink" Id="rId36"/>
    <Relationship TargetMode="External" Target="https://m.edsoo.ru/8a1521d2" Type="http://schemas.openxmlformats.org/officeDocument/2006/relationships/hyperlink" Id="rId37"/>
    <Relationship TargetMode="External" Target="https://m.edsoo.ru/8a1521d2" Type="http://schemas.openxmlformats.org/officeDocument/2006/relationships/hyperlink" Id="rId38"/>
    <Relationship TargetMode="External" Target="https://m.edsoo.ru/8a1521d2" Type="http://schemas.openxmlformats.org/officeDocument/2006/relationships/hyperlink" Id="rId39"/>
    <Relationship TargetMode="External" Target="https://m.edsoo.ru/8a1521d2" Type="http://schemas.openxmlformats.org/officeDocument/2006/relationships/hyperlink" Id="rId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