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8488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Варнавинского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Горкинская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Шутова Г.Н.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Рекаева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Крайнова О.С.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2012736)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 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848827" w:id="5"/>
    <w:p>
      <w:pPr>
        <w:sectPr>
          <w:pgSz w:w="11906" w:h="16383" w:orient="portrait"/>
        </w:sectPr>
      </w:pPr>
    </w:p>
    <w:bookmarkEnd w:id="5"/>
    <w:bookmarkEnd w:id="0"/>
    <w:bookmarkStart w:name="block-148488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4848828" w:id="10"/>
    <w:p>
      <w:pPr>
        <w:sectPr>
          <w:pgSz w:w="11906" w:h="16383" w:orient="portrait"/>
        </w:sectPr>
      </w:pPr>
    </w:p>
    <w:bookmarkEnd w:id="10"/>
    <w:bookmarkEnd w:id="6"/>
    <w:bookmarkStart w:name="block-14848833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4848833" w:id="15"/>
    <w:p>
      <w:pPr>
        <w:sectPr>
          <w:pgSz w:w="11906" w:h="16383" w:orient="portrait"/>
        </w:sectPr>
      </w:pPr>
    </w:p>
    <w:bookmarkEnd w:id="15"/>
    <w:bookmarkEnd w:id="11"/>
    <w:bookmarkStart w:name="block-14848832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4848832" w:id="22"/>
    <w:p>
      <w:pPr>
        <w:sectPr>
          <w:pgSz w:w="11906" w:h="16383" w:orient="portrait"/>
        </w:sectPr>
      </w:pPr>
    </w:p>
    <w:bookmarkEnd w:id="22"/>
    <w:bookmarkEnd w:id="16"/>
    <w:bookmarkStart w:name="block-1484882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848829" w:id="24"/>
    <w:p>
      <w:pPr>
        <w:sectPr>
          <w:pgSz w:w="16383" w:h="11906" w:orient="landscape"/>
        </w:sectPr>
      </w:pPr>
    </w:p>
    <w:bookmarkEnd w:id="24"/>
    <w:bookmarkEnd w:id="23"/>
    <w:bookmarkStart w:name="block-1484883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848830" w:id="26"/>
    <w:p>
      <w:pPr>
        <w:sectPr>
          <w:pgSz w:w="16383" w:h="11906" w:orient="landscape"/>
        </w:sectPr>
      </w:pPr>
    </w:p>
    <w:bookmarkEnd w:id="26"/>
    <w:bookmarkEnd w:id="25"/>
    <w:bookmarkStart w:name="block-1484883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8e387745-ecc6-42e5-889f-5fad7789796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bookmarkEnd w:id="29"/>
      <w:r>
        <w:rPr>
          <w:sz w:val="28"/>
        </w:rPr>
        <w:br/>
      </w:r>
      <w:bookmarkStart w:name="8e387745-ecc6-42e5-889f-5fad7789796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30"/>
      <w:r>
        <w:rPr>
          <w:sz w:val="28"/>
        </w:rPr>
        <w:br/>
      </w:r>
      <w:bookmarkStart w:name="8e387745-ecc6-42e5-889f-5fad7789796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Мардахаева Е.Л.,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8e387745-ecc6-42e5-889f-5fad7789796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8e387745-ecc6-42e5-889f-5fad7789796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анализа, 11 класс/ Муравин Г.К., Муравина О.В., Общество с ограниченной ответственностью «ДРОФА»; Акционерное общество «Издательство «Просвещение»</w:t>
      </w:r>
      <w:bookmarkEnd w:id="33"/>
      <w:r>
        <w:rPr>
          <w:sz w:val="28"/>
        </w:rPr>
        <w:br/>
      </w:r>
      <w:bookmarkStart w:name="8e387745-ecc6-42e5-889f-5fad7789796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8e387745-ecc6-42e5-889f-5fad7789796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Смирнова И.М., Общество с ограниченной ответственностью «ИОЦ МНЕМОЗИНА»</w:t>
      </w:r>
      <w:bookmarkEnd w:id="35"/>
      <w:r>
        <w:rPr>
          <w:sz w:val="28"/>
        </w:rPr>
        <w:br/>
      </w:r>
      <w:bookmarkStart w:name="8e387745-ecc6-42e5-889f-5fad7789796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Шарыгин И.Ф., Общество с ограниченной ответственностью «ДРОФА»; Акционерное общество «Издательство «Просвещение»</w:t>
      </w:r>
      <w:bookmarkEnd w:id="36"/>
      <w:r>
        <w:rPr>
          <w:sz w:val="28"/>
        </w:rPr>
        <w:br/>
      </w:r>
      <w:bookmarkStart w:name="8e387745-ecc6-42e5-889f-5fad7789796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Геометрия, 11 класс/ Смирнов В.А., Смирнова И.М.,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7"/>
      <w:r>
        <w:rPr>
          <w:sz w:val="28"/>
        </w:rPr>
        <w:br/>
      </w:r>
      <w:bookmarkStart w:name="8e387745-ecc6-42e5-889f-5fad7789796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 и начала математического анализа, 11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8"/>
      <w:r>
        <w:rPr>
          <w:sz w:val="28"/>
        </w:rPr>
        <w:br/>
      </w:r>
      <w:bookmarkStart w:name="8e387745-ecc6-42e5-889f-5fad7789796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Геометрия, 11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848831" w:id="40"/>
    <w:p>
      <w:pPr>
        <w:sectPr>
          <w:pgSz w:w="11906" w:h="16383" w:orient="portrait"/>
        </w:sectPr>
      </w:pPr>
    </w:p>
    <w:bookmarkEnd w:id="40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