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213226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c61422a-29c7-4a5a-957e-10d44a9a8bf8" w:id="1"/>
      <w:r>
        <w:rPr>
          <w:rFonts w:ascii="Times New Roman" w:hAnsi="Times New Roman"/>
          <w:b/>
          <w:i w:val="false"/>
          <w:color w:val="000000"/>
          <w:sz w:val="28"/>
        </w:rPr>
        <w:t>Министерство образования и науки Нижегородской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99bf644-f3de-4153-a38b-a44d917c4aaf" w:id="2"/>
      <w:r>
        <w:rPr>
          <w:rFonts w:ascii="Times New Roman" w:hAnsi="Times New Roman"/>
          <w:b/>
          <w:i w:val="false"/>
          <w:color w:val="000000"/>
          <w:sz w:val="28"/>
        </w:rPr>
        <w:t>Администрация Варнавинского муниципального округа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Горкинская СШ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РМК учителей физической культуры, ОБЖ, технологии</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Скворцова А.С.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Рекаева Н.В.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Горкинской СШ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Крайнова О.С.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№84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1668570)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w:t>
      </w:r>
      <w:r>
        <w:rPr>
          <w:rFonts w:ascii="Times New Roman" w:hAnsi="Times New Roman"/>
          <w:b w:val="false"/>
          <w:i w:val="false"/>
          <w:color w:val="000000"/>
          <w:sz w:val="28"/>
        </w:rPr>
        <w:t xml:space="preserve"> 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a138e01f-71ee-4195-a132-95a500e7f996" w:id="3"/>
      <w:r>
        <w:rPr>
          <w:rFonts w:ascii="Times New Roman" w:hAnsi="Times New Roman"/>
          <w:b/>
          <w:i w:val="false"/>
          <w:color w:val="000000"/>
          <w:sz w:val="28"/>
        </w:rPr>
        <w:t>с. Горки</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2132261" w:id="5"/>
    <w:p>
      <w:pPr>
        <w:sectPr>
          <w:pgSz w:w="11906" w:h="16383" w:orient="portrait"/>
        </w:sectPr>
      </w:pPr>
    </w:p>
    <w:bookmarkEnd w:id="5"/>
    <w:bookmarkEnd w:id="0"/>
    <w:bookmarkStart w:name="block-1213226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spacing w:before="0" w:after="0"/>
        <w:ind w:left="120"/>
        <w:jc w:val="both"/>
      </w:pPr>
    </w:p>
    <w:p>
      <w:pPr>
        <w:spacing w:before="0" w:after="0"/>
        <w:ind w:firstLine="600"/>
        <w:jc w:val="both"/>
      </w:pPr>
      <w:r>
        <w:rPr>
          <w:rFonts w:ascii="Times New Roman" w:hAnsi="Times New Roman"/>
          <w:b w:val="false"/>
          <w:i w:val="false"/>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spacing w:before="0" w:after="0"/>
        <w:ind w:left="120"/>
        <w:jc w:val="both"/>
      </w:pPr>
    </w:p>
    <w:p>
      <w:pPr>
        <w:spacing w:before="0" w:after="0"/>
        <w:ind w:firstLine="600"/>
        <w:jc w:val="both"/>
      </w:pPr>
      <w:r>
        <w:rPr>
          <w:rFonts w:ascii="Times New Roman" w:hAnsi="Times New Roman"/>
          <w:b w:val="false"/>
          <w:i w:val="false"/>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spacing w:before="0" w:after="0"/>
        <w:ind w:left="120"/>
        <w:jc w:val="both"/>
      </w:pPr>
    </w:p>
    <w:p>
      <w:pPr>
        <w:spacing w:before="0" w:after="0"/>
        <w:ind w:firstLine="600"/>
        <w:jc w:val="both"/>
      </w:pPr>
      <w:r>
        <w:rPr>
          <w:rFonts w:ascii="Times New Roman" w:hAnsi="Times New Roman"/>
          <w:b w:val="false"/>
          <w:i w:val="false"/>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spacing w:before="0" w:after="0"/>
        <w:ind w:left="120"/>
        <w:jc w:val="both"/>
      </w:pPr>
    </w:p>
    <w:p>
      <w:pPr>
        <w:spacing w:before="0" w:after="0"/>
        <w:ind w:firstLine="600"/>
        <w:jc w:val="both"/>
      </w:pPr>
      <w:r>
        <w:rPr>
          <w:rFonts w:ascii="Times New Roman" w:hAnsi="Times New Roman"/>
          <w:b w:val="false"/>
          <w:i w:val="false"/>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spacing w:before="0" w:after="0"/>
        <w:ind w:left="120"/>
        <w:jc w:val="both"/>
      </w:pPr>
    </w:p>
    <w:p>
      <w:pPr>
        <w:spacing w:before="0" w:after="0"/>
        <w:ind w:firstLine="600"/>
        <w:jc w:val="both"/>
      </w:pPr>
      <w:r>
        <w:rPr>
          <w:rFonts w:ascii="Times New Roman" w:hAnsi="Times New Roman"/>
          <w:b w:val="false"/>
          <w:i w:val="false"/>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spacing w:before="0" w:after="0"/>
        <w:ind w:left="120"/>
        <w:jc w:val="both"/>
      </w:pPr>
    </w:p>
    <w:p>
      <w:pPr>
        <w:spacing w:before="0" w:after="0"/>
        <w:ind w:firstLine="600"/>
        <w:jc w:val="both"/>
      </w:pPr>
      <w:r>
        <w:rPr>
          <w:rFonts w:ascii="Times New Roman" w:hAnsi="Times New Roman"/>
          <w:b w:val="false"/>
          <w:i w:val="false"/>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spacing w:before="0" w:after="0"/>
        <w:ind w:firstLine="600"/>
        <w:jc w:val="both"/>
      </w:pPr>
      <w:r>
        <w:rPr>
          <w:rFonts w:ascii="Times New Roman" w:hAnsi="Times New Roman"/>
          <w:b w:val="false"/>
          <w:i w:val="false"/>
          <w:color w:val="000000"/>
          <w:sz w:val="28"/>
        </w:rPr>
        <w:t>‌</w:t>
      </w:r>
      <w:bookmarkStart w:name="10bad217-7d99-408e-b09f-86f4333d94ae" w:id="7"/>
      <w:r>
        <w:rPr>
          <w:rFonts w:ascii="Times New Roman" w:hAnsi="Times New Roman"/>
          <w:b w:val="false"/>
          <w:i w:val="false"/>
          <w:color w:val="000000"/>
          <w:sz w:val="28"/>
        </w:rPr>
        <w:t xml:space="preserve">Общее число часов, рекомендованных для изучения физической культуры на уровне основного общего образования, – 340 часов: в 5 классе – 68 часа (2 часа в неделю), в 6 классе – 58 часа (2 часа в неделю), в 7 классе – 68 часа (2 часа в неделю), в 8 классе – 68 часа (2 часа в неделю), в 9 классе – 68 часа (2 часа в неделю). </w:t>
      </w:r>
      <w:bookmarkEnd w:id="7"/>
      <w:r>
        <w:rPr>
          <w:rFonts w:ascii="Times New Roman" w:hAnsi="Times New Roman"/>
          <w:b w:val="false"/>
          <w:i w:val="false"/>
          <w:color w:val="000000"/>
          <w:sz w:val="28"/>
        </w:rPr>
        <w:t>‌</w:t>
      </w:r>
    </w:p>
    <w:p>
      <w:pPr>
        <w:spacing w:before="0" w:after="0"/>
        <w:ind w:left="120"/>
        <w:jc w:val="both"/>
      </w:pPr>
    </w:p>
    <w:p>
      <w:pPr>
        <w:spacing w:before="0" w:after="0"/>
        <w:ind w:left="120"/>
        <w:jc w:val="both"/>
      </w:pPr>
    </w:p>
    <w:p>
      <w:pPr>
        <w:spacing w:before="0" w:after="0" w:line="264"/>
        <w:ind w:left="120"/>
        <w:jc w:val="both"/>
      </w:pPr>
      <w:r>
        <w:rPr>
          <w:rFonts w:ascii="Times New Roman" w:hAnsi="Times New Roman"/>
          <w:b w:val="false"/>
          <w:i w:val="false"/>
          <w:color w:val="000000"/>
          <w:sz w:val="28"/>
        </w:rPr>
        <w:t>​</w:t>
      </w:r>
    </w:p>
    <w:bookmarkStart w:name="block-12132263" w:id="8"/>
    <w:p>
      <w:pPr>
        <w:sectPr>
          <w:pgSz w:w="11906" w:h="16383" w:orient="portrait"/>
        </w:sectPr>
      </w:pPr>
    </w:p>
    <w:bookmarkEnd w:id="8"/>
    <w:bookmarkEnd w:id="6"/>
    <w:bookmarkStart w:name="block-12132262"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w:t>
      </w:r>
      <w:bookmarkStart w:name="_Toc137567697" w:id="10"/>
      <w:bookmarkEnd w:id="10"/>
      <w:r>
        <w:rPr>
          <w:rFonts w:ascii="Times New Roman" w:hAnsi="Times New Roman"/>
          <w:b/>
          <w:i w:val="false"/>
          <w:color w:val="000000"/>
          <w:sz w:val="28"/>
        </w:rPr>
        <w:t>5 КЛАСС</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spacing w:before="0" w:after="0" w:line="264"/>
        <w:ind w:firstLine="600"/>
        <w:jc w:val="both"/>
      </w:pPr>
      <w:r>
        <w:rPr>
          <w:rFonts w:ascii="Times New Roman" w:hAnsi="Times New Roman"/>
          <w:b w:val="false"/>
          <w:i w:val="false"/>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spacing w:before="0" w:after="0" w:line="264"/>
        <w:ind w:firstLine="600"/>
        <w:jc w:val="both"/>
      </w:pPr>
      <w:r>
        <w:rPr>
          <w:rFonts w:ascii="Times New Roman" w:hAnsi="Times New Roman"/>
          <w:b w:val="false"/>
          <w:i w:val="false"/>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spacing w:before="0" w:after="0" w:line="264"/>
        <w:ind w:firstLine="600"/>
        <w:jc w:val="both"/>
      </w:pPr>
      <w:r>
        <w:rPr>
          <w:rFonts w:ascii="Times New Roman" w:hAnsi="Times New Roman"/>
          <w:b w:val="false"/>
          <w:i w:val="false"/>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spacing w:before="0" w:after="0" w:line="264"/>
        <w:ind w:firstLine="600"/>
        <w:jc w:val="both"/>
      </w:pPr>
      <w:r>
        <w:rPr>
          <w:rFonts w:ascii="Times New Roman" w:hAnsi="Times New Roman"/>
          <w:b w:val="false"/>
          <w:i w:val="false"/>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spacing w:before="0" w:after="0" w:line="264"/>
        <w:ind w:firstLine="600"/>
        <w:jc w:val="both"/>
      </w:pPr>
      <w:r>
        <w:rPr>
          <w:rFonts w:ascii="Times New Roman" w:hAnsi="Times New Roman"/>
          <w:b w:val="false"/>
          <w:i w:val="false"/>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spacing w:before="0" w:after="0" w:line="264"/>
        <w:ind w:firstLine="600"/>
        <w:jc w:val="both"/>
      </w:pPr>
      <w:r>
        <w:rPr>
          <w:rFonts w:ascii="Times New Roman" w:hAnsi="Times New Roman"/>
          <w:b w:val="false"/>
          <w:i w:val="false"/>
          <w:color w:val="000000"/>
          <w:sz w:val="28"/>
        </w:rPr>
        <w:t>Составление дневника физической культуры.</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спортивно-оздоровительной деятельности в здоровом образе жизни современного человека.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spacing w:before="0" w:after="0" w:line="264"/>
        <w:ind w:firstLine="600"/>
        <w:jc w:val="both"/>
      </w:pPr>
      <w:r>
        <w:rPr>
          <w:rFonts w:ascii="Times New Roman" w:hAnsi="Times New Roman"/>
          <w:b w:val="false"/>
          <w:i w:val="false"/>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spacing w:before="0" w:after="0" w:line="264"/>
        <w:ind w:firstLine="600"/>
        <w:jc w:val="both"/>
      </w:pPr>
      <w:r>
        <w:rPr>
          <w:rFonts w:ascii="Times New Roman" w:hAnsi="Times New Roman"/>
          <w:b w:val="false"/>
          <w:i w:val="false"/>
          <w:color w:val="000000"/>
          <w:sz w:val="28"/>
        </w:rPr>
        <w:t>Метание малого мяча с места в вертикальную неподвижную мишень, метание малого мяча на дальность с трёх шагов разбега.</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spacing w:before="0" w:after="0" w:line="264"/>
        <w:ind w:firstLine="600"/>
        <w:jc w:val="both"/>
      </w:pPr>
      <w:r>
        <w:rPr>
          <w:rFonts w:ascii="Times New Roman" w:hAnsi="Times New Roman"/>
          <w:b w:val="false"/>
          <w:i w:val="false"/>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spacing w:before="0" w:after="0" w:line="264"/>
        <w:ind w:firstLine="600"/>
        <w:jc w:val="both"/>
      </w:pPr>
      <w:r>
        <w:rPr>
          <w:rFonts w:ascii="Times New Roman" w:hAnsi="Times New Roman"/>
          <w:b w:val="false"/>
          <w:i w:val="false"/>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8" w:id="11"/>
      <w:bookmarkEnd w:id="11"/>
    </w:p>
    <w:p>
      <w:pPr>
        <w:spacing w:before="0" w:after="0"/>
        <w:ind w:left="120"/>
        <w:jc w:val="left"/>
      </w:pPr>
    </w:p>
    <w:p>
      <w:pPr>
        <w:spacing w:before="0" w:after="0"/>
        <w:ind w:left="120"/>
        <w:jc w:val="left"/>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spacing w:before="0" w:after="0" w:line="264"/>
        <w:ind w:firstLine="600"/>
        <w:jc w:val="both"/>
      </w:pPr>
      <w:r>
        <w:rPr>
          <w:rFonts w:ascii="Times New Roman" w:hAnsi="Times New Roman"/>
          <w:b w:val="false"/>
          <w:i w:val="false"/>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spacing w:before="0" w:after="0" w:line="264"/>
        <w:ind w:firstLine="600"/>
        <w:jc w:val="both"/>
      </w:pPr>
      <w:r>
        <w:rPr>
          <w:rFonts w:ascii="Times New Roman" w:hAnsi="Times New Roman"/>
          <w:b w:val="false"/>
          <w:i w:val="false"/>
          <w:color w:val="000000"/>
          <w:sz w:val="28"/>
        </w:rPr>
        <w:t>Правила и способы составления плана самостоятельных занятий физической подготовкой.</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spacing w:before="0" w:after="0" w:line="264"/>
        <w:ind w:firstLine="600"/>
        <w:jc w:val="both"/>
      </w:pPr>
      <w:r>
        <w:rPr>
          <w:rFonts w:ascii="Times New Roman" w:hAnsi="Times New Roman"/>
          <w:b w:val="false"/>
          <w:i w:val="false"/>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spacing w:before="0" w:after="0" w:line="264"/>
        <w:ind w:firstLine="600"/>
        <w:jc w:val="both"/>
      </w:pPr>
      <w:r>
        <w:rPr>
          <w:rFonts w:ascii="Times New Roman" w:hAnsi="Times New Roman"/>
          <w:b w:val="false"/>
          <w:i w:val="false"/>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spacing w:before="0" w:after="0" w:line="264"/>
        <w:ind w:firstLine="600"/>
        <w:jc w:val="both"/>
      </w:pPr>
      <w:r>
        <w:rPr>
          <w:rFonts w:ascii="Times New Roman" w:hAnsi="Times New Roman"/>
          <w:b w:val="false"/>
          <w:i w:val="false"/>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spacing w:before="0" w:after="0" w:line="264"/>
        <w:ind w:firstLine="600"/>
        <w:jc w:val="both"/>
      </w:pPr>
      <w:r>
        <w:rPr>
          <w:rFonts w:ascii="Times New Roman" w:hAnsi="Times New Roman"/>
          <w:b w:val="false"/>
          <w:i w:val="false"/>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spacing w:before="0" w:after="0" w:line="264"/>
        <w:ind w:firstLine="600"/>
        <w:jc w:val="both"/>
      </w:pPr>
      <w:r>
        <w:rPr>
          <w:rFonts w:ascii="Times New Roman" w:hAnsi="Times New Roman"/>
          <w:b w:val="false"/>
          <w:i w:val="false"/>
          <w:color w:val="000000"/>
          <w:sz w:val="28"/>
        </w:rPr>
        <w:t xml:space="preserve">Упражнения на невысокой гимнастической перекладине: висы, упор ноги врозь, перемах вперёд и обратно (мальчики). </w:t>
      </w:r>
    </w:p>
    <w:p>
      <w:pPr>
        <w:spacing w:before="0" w:after="0" w:line="264"/>
        <w:ind w:firstLine="600"/>
        <w:jc w:val="both"/>
      </w:pPr>
      <w:r>
        <w:rPr>
          <w:rFonts w:ascii="Times New Roman" w:hAnsi="Times New Roman"/>
          <w:b w:val="false"/>
          <w:i w:val="false"/>
          <w:color w:val="000000"/>
          <w:sz w:val="28"/>
        </w:rPr>
        <w:t>Лазанье по канату в три приёма (мальчики).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spacing w:before="0" w:after="0" w:line="264"/>
        <w:ind w:firstLine="600"/>
        <w:jc w:val="both"/>
      </w:pPr>
      <w:r>
        <w:rPr>
          <w:rFonts w:ascii="Times New Roman" w:hAnsi="Times New Roman"/>
          <w:b w:val="false"/>
          <w:i w:val="false"/>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spacing w:before="0" w:after="0" w:line="264"/>
        <w:ind w:firstLine="600"/>
        <w:jc w:val="both"/>
      </w:pPr>
      <w:r>
        <w:rPr>
          <w:rFonts w:ascii="Times New Roman" w:hAnsi="Times New Roman"/>
          <w:b w:val="false"/>
          <w:i w:val="false"/>
          <w:color w:val="000000"/>
          <w:sz w:val="28"/>
        </w:rPr>
        <w:t xml:space="preserve">Метание малого (теннисного) мяча в подвижную (раскачивающуюся) мишень.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spacing w:before="0" w:after="0" w:line="264"/>
        <w:ind w:firstLine="600"/>
        <w:jc w:val="both"/>
      </w:pPr>
      <w:r>
        <w:rPr>
          <w:rFonts w:ascii="Times New Roman" w:hAnsi="Times New Roman"/>
          <w:b w:val="false"/>
          <w:i w:val="false"/>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spacing w:before="0" w:after="0" w:line="264"/>
        <w:ind w:firstLine="600"/>
        <w:jc w:val="both"/>
      </w:pPr>
      <w:r>
        <w:rPr>
          <w:rFonts w:ascii="Times New Roman" w:hAnsi="Times New Roman"/>
          <w:b w:val="false"/>
          <w:i w:val="false"/>
          <w:color w:val="000000"/>
          <w:sz w:val="28"/>
        </w:rPr>
        <w:t xml:space="preserve">Правила игры и игровая деятельность по правилам с использованием разученных технических приёмов.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spacing w:before="0" w:after="0" w:line="264"/>
        <w:ind w:firstLine="600"/>
        <w:jc w:val="both"/>
      </w:pPr>
      <w:r>
        <w:rPr>
          <w:rFonts w:ascii="Times New Roman" w:hAnsi="Times New Roman"/>
          <w:b w:val="false"/>
          <w:i w:val="false"/>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9" w:id="12"/>
      <w:bookmarkEnd w:id="12"/>
    </w:p>
    <w:p>
      <w:pPr>
        <w:spacing w:before="0" w:after="0"/>
        <w:ind w:left="120"/>
        <w:jc w:val="left"/>
      </w:pPr>
    </w:p>
    <w:p>
      <w:pPr>
        <w:spacing w:before="0" w:after="0"/>
        <w:ind w:left="120"/>
        <w:jc w:val="left"/>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spacing w:before="0" w:after="0" w:line="264"/>
        <w:ind w:firstLine="600"/>
        <w:jc w:val="both"/>
      </w:pPr>
      <w:r>
        <w:rPr>
          <w:rFonts w:ascii="Times New Roman" w:hAnsi="Times New Roman"/>
          <w:b w:val="false"/>
          <w:i w:val="false"/>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spacing w:before="0" w:after="0" w:line="264"/>
        <w:ind w:firstLine="600"/>
        <w:jc w:val="both"/>
      </w:pPr>
      <w:r>
        <w:rPr>
          <w:rFonts w:ascii="Times New Roman" w:hAnsi="Times New Roman"/>
          <w:b/>
          <w:i/>
          <w:color w:val="000000"/>
          <w:spacing w:val="-2"/>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spacing w:before="0" w:after="0" w:line="264"/>
        <w:ind w:firstLine="600"/>
        <w:jc w:val="both"/>
      </w:pPr>
      <w:r>
        <w:rPr>
          <w:rFonts w:ascii="Times New Roman" w:hAnsi="Times New Roman"/>
          <w:b w:val="false"/>
          <w:i w:val="false"/>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spacing w:before="0" w:after="0" w:line="264"/>
        <w:ind w:firstLine="600"/>
        <w:jc w:val="both"/>
      </w:pPr>
      <w:r>
        <w:rPr>
          <w:rFonts w:ascii="Times New Roman" w:hAnsi="Times New Roman"/>
          <w:b w:val="false"/>
          <w:i w:val="false"/>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spacing w:before="0" w:after="0" w:line="264"/>
        <w:ind w:firstLine="600"/>
        <w:jc w:val="both"/>
      </w:pPr>
      <w:r>
        <w:rPr>
          <w:rFonts w:ascii="Times New Roman" w:hAnsi="Times New Roman"/>
          <w:b/>
          <w:i/>
          <w:color w:val="000000"/>
          <w:spacing w:val="-2"/>
          <w:sz w:val="28"/>
        </w:rPr>
        <w:t>Физическое совершенствование.</w:t>
      </w:r>
    </w:p>
    <w:p>
      <w:pPr>
        <w:spacing w:before="0" w:after="0" w:line="264"/>
        <w:ind w:firstLine="600"/>
        <w:jc w:val="both"/>
      </w:pPr>
      <w:r>
        <w:rPr>
          <w:rFonts w:ascii="Times New Roman" w:hAnsi="Times New Roman"/>
          <w:b w:val="false"/>
          <w:i/>
          <w:color w:val="000000"/>
          <w:spacing w:val="-2"/>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pacing w:val="-2"/>
          <w:sz w:val="28"/>
        </w:rPr>
        <w:t>Модуль «Гимнастика».</w:t>
      </w:r>
    </w:p>
    <w:p>
      <w:pPr>
        <w:spacing w:before="0" w:after="0" w:line="264"/>
        <w:ind w:firstLine="600"/>
        <w:jc w:val="both"/>
      </w:pPr>
      <w:r>
        <w:rPr>
          <w:rFonts w:ascii="Times New Roman" w:hAnsi="Times New Roman"/>
          <w:b w:val="false"/>
          <w:i w:val="false"/>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spacing w:before="0" w:after="0" w:line="264"/>
        <w:ind w:firstLine="600"/>
        <w:jc w:val="both"/>
      </w:pPr>
      <w:r>
        <w:rPr>
          <w:rFonts w:ascii="Times New Roman" w:hAnsi="Times New Roman"/>
          <w:b w:val="false"/>
          <w:i w:val="false"/>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spacing w:before="0" w:after="0" w:line="264"/>
        <w:ind w:firstLine="600"/>
        <w:jc w:val="both"/>
      </w:pPr>
      <w:r>
        <w:rPr>
          <w:rFonts w:ascii="Times New Roman" w:hAnsi="Times New Roman"/>
          <w:b w:val="false"/>
          <w:i w:val="false"/>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spacing w:before="0" w:after="0" w:line="264"/>
        <w:ind w:firstLine="600"/>
        <w:jc w:val="both"/>
      </w:pPr>
      <w:r>
        <w:rPr>
          <w:rFonts w:ascii="Times New Roman" w:hAnsi="Times New Roman"/>
          <w:b w:val="false"/>
          <w:i w:val="false"/>
          <w:color w:val="000000"/>
          <w:spacing w:val="-2"/>
          <w:sz w:val="28"/>
        </w:rPr>
        <w:t>Модуль «Лёгкая атлетика».</w:t>
      </w:r>
    </w:p>
    <w:p>
      <w:pPr>
        <w:spacing w:before="0" w:after="0" w:line="264"/>
        <w:ind w:firstLine="600"/>
        <w:jc w:val="both"/>
      </w:pPr>
      <w:r>
        <w:rPr>
          <w:rFonts w:ascii="Times New Roman" w:hAnsi="Times New Roman"/>
          <w:b w:val="false"/>
          <w:i w:val="false"/>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spacing w:before="0" w:after="0" w:line="264"/>
        <w:ind w:firstLine="600"/>
        <w:jc w:val="both"/>
      </w:pPr>
      <w:r>
        <w:rPr>
          <w:rFonts w:ascii="Times New Roman" w:hAnsi="Times New Roman"/>
          <w:b w:val="false"/>
          <w:i w:val="false"/>
          <w:color w:val="000000"/>
          <w:spacing w:val="-2"/>
          <w:sz w:val="28"/>
        </w:rPr>
        <w:t>Метание малого (теннисного) мяча по движущейся (катящейся) с разной скоростью мишени.</w:t>
      </w:r>
    </w:p>
    <w:p>
      <w:pPr>
        <w:spacing w:before="0" w:after="0" w:line="264"/>
        <w:ind w:firstLine="600"/>
        <w:jc w:val="both"/>
      </w:pPr>
      <w:r>
        <w:rPr>
          <w:rFonts w:ascii="Times New Roman" w:hAnsi="Times New Roman"/>
          <w:b w:val="false"/>
          <w:i w:val="false"/>
          <w:color w:val="000000"/>
          <w:spacing w:val="-2"/>
          <w:sz w:val="28"/>
        </w:rPr>
        <w:t>Модуль «Зимние виды спорта».</w:t>
      </w:r>
    </w:p>
    <w:p>
      <w:pPr>
        <w:spacing w:before="0" w:after="0" w:line="264"/>
        <w:ind w:firstLine="600"/>
        <w:jc w:val="both"/>
      </w:pPr>
      <w:r>
        <w:rPr>
          <w:rFonts w:ascii="Times New Roman" w:hAnsi="Times New Roman"/>
          <w:b w:val="false"/>
          <w:i w:val="false"/>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spacing w:before="0" w:after="0" w:line="264"/>
        <w:ind w:firstLine="600"/>
        <w:jc w:val="both"/>
      </w:pPr>
      <w:r>
        <w:rPr>
          <w:rFonts w:ascii="Times New Roman" w:hAnsi="Times New Roman"/>
          <w:b w:val="false"/>
          <w:i w:val="false"/>
          <w:color w:val="000000"/>
          <w:spacing w:val="-2"/>
          <w:sz w:val="28"/>
        </w:rPr>
        <w:t xml:space="preserve">Модуль «Спортивные игры». </w:t>
      </w:r>
    </w:p>
    <w:p>
      <w:pPr>
        <w:spacing w:before="0" w:after="0" w:line="264"/>
        <w:ind w:firstLine="600"/>
        <w:jc w:val="both"/>
      </w:pPr>
      <w:r>
        <w:rPr>
          <w:rFonts w:ascii="Times New Roman" w:hAnsi="Times New Roman"/>
          <w:b w:val="false"/>
          <w:i w:val="false"/>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spacing w:before="0" w:after="0" w:line="264"/>
        <w:ind w:firstLine="600"/>
        <w:jc w:val="both"/>
      </w:pPr>
      <w:r>
        <w:rPr>
          <w:rFonts w:ascii="Times New Roman" w:hAnsi="Times New Roman"/>
          <w:b w:val="false"/>
          <w:i w:val="false"/>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pacing w:val="-2"/>
          <w:sz w:val="28"/>
        </w:rPr>
        <w:t>Модуль «Спорт».</w:t>
      </w:r>
    </w:p>
    <w:p>
      <w:pPr>
        <w:spacing w:before="0" w:after="0" w:line="264"/>
        <w:ind w:firstLine="600"/>
        <w:jc w:val="both"/>
      </w:pPr>
      <w:r>
        <w:rPr>
          <w:rFonts w:ascii="Times New Roman" w:hAnsi="Times New Roman"/>
          <w:b w:val="false"/>
          <w:i w:val="false"/>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0" w:id="13"/>
      <w:bookmarkEnd w:id="13"/>
    </w:p>
    <w:p>
      <w:pPr>
        <w:spacing w:before="0" w:after="0"/>
        <w:ind w:left="120"/>
        <w:jc w:val="left"/>
      </w:pPr>
    </w:p>
    <w:p>
      <w:pPr>
        <w:spacing w:before="0" w:after="0"/>
        <w:ind w:left="120"/>
        <w:jc w:val="left"/>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spacing w:before="0" w:after="0" w:line="264"/>
        <w:ind w:firstLine="600"/>
        <w:jc w:val="both"/>
      </w:pPr>
      <w:r>
        <w:rPr>
          <w:rFonts w:ascii="Times New Roman" w:hAnsi="Times New Roman"/>
          <w:b w:val="false"/>
          <w:i w:val="false"/>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spacing w:before="0" w:after="0" w:line="264"/>
        <w:ind w:firstLine="600"/>
        <w:jc w:val="both"/>
      </w:pPr>
      <w:r>
        <w:rPr>
          <w:rFonts w:ascii="Times New Roman" w:hAnsi="Times New Roman"/>
          <w:b w:val="false"/>
          <w:i w:val="false"/>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Кроссовый бег, прыжок в длину с разбега способом «прогнувшись».</w:t>
      </w:r>
    </w:p>
    <w:p>
      <w:pPr>
        <w:spacing w:before="0" w:after="0" w:line="264"/>
        <w:ind w:firstLine="600"/>
        <w:jc w:val="both"/>
      </w:pPr>
      <w:r>
        <w:rPr>
          <w:rFonts w:ascii="Times New Roman" w:hAnsi="Times New Roman"/>
          <w:b w:val="false"/>
          <w:i w:val="false"/>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1" w:id="14"/>
      <w:bookmarkEnd w:id="14"/>
    </w:p>
    <w:p>
      <w:pPr>
        <w:spacing w:before="0" w:after="0"/>
        <w:ind w:left="120"/>
        <w:jc w:val="left"/>
      </w:pPr>
    </w:p>
    <w:p>
      <w:pPr>
        <w:spacing w:before="0" w:after="0"/>
        <w:ind w:left="120"/>
        <w:jc w:val="left"/>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Брасс: подводящие упражнения и плавание в полной координации. Повороты при плавании брассом.</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spacing w:before="0" w:after="0" w:line="264"/>
        <w:ind w:firstLine="600"/>
        <w:jc w:val="both"/>
      </w:pPr>
      <w:r>
        <w:rPr>
          <w:rFonts w:ascii="Times New Roman" w:hAnsi="Times New Roman"/>
          <w:b w:val="false"/>
          <w:i w:val="false"/>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spacing w:before="0" w:after="0" w:line="264"/>
        <w:ind w:firstLine="600"/>
        <w:jc w:val="both"/>
      </w:pPr>
      <w:r>
        <w:rPr>
          <w:rFonts w:ascii="Times New Roman" w:hAnsi="Times New Roman"/>
          <w:b w:val="false"/>
          <w:i w:val="false"/>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Развитие силовых способностей.</w:t>
      </w:r>
    </w:p>
    <w:p>
      <w:pPr>
        <w:spacing w:before="0" w:after="0" w:line="264"/>
        <w:ind w:firstLine="600"/>
        <w:jc w:val="both"/>
      </w:pPr>
      <w:r>
        <w:rPr>
          <w:rFonts w:ascii="Times New Roman" w:hAnsi="Times New Roman"/>
          <w:b w:val="false"/>
          <w:i w:val="false"/>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spacing w:before="0" w:after="0" w:line="264"/>
        <w:ind w:firstLine="600"/>
        <w:jc w:val="both"/>
      </w:pPr>
      <w:r>
        <w:rPr>
          <w:rFonts w:ascii="Times New Roman" w:hAnsi="Times New Roman"/>
          <w:b w:val="false"/>
          <w:i/>
          <w:color w:val="000000"/>
          <w:sz w:val="28"/>
        </w:rPr>
        <w:t>Развитие скоростных способностей.</w:t>
      </w:r>
    </w:p>
    <w:p>
      <w:pPr>
        <w:spacing w:before="0" w:after="0" w:line="264"/>
        <w:ind w:firstLine="600"/>
        <w:jc w:val="both"/>
      </w:pPr>
      <w:r>
        <w:rPr>
          <w:rFonts w:ascii="Times New Roman" w:hAnsi="Times New Roman"/>
          <w:b w:val="false"/>
          <w:i w:val="false"/>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spacing w:before="0" w:after="0" w:line="264"/>
        <w:ind w:firstLine="600"/>
        <w:jc w:val="both"/>
      </w:pPr>
      <w:r>
        <w:rPr>
          <w:rFonts w:ascii="Times New Roman" w:hAnsi="Times New Roman"/>
          <w:b w:val="false"/>
          <w:i/>
          <w:color w:val="000000"/>
          <w:sz w:val="28"/>
        </w:rPr>
        <w:t>Развитие выносливости.</w:t>
      </w:r>
    </w:p>
    <w:p>
      <w:pPr>
        <w:spacing w:before="0" w:after="0" w:line="264"/>
        <w:ind w:firstLine="600"/>
        <w:jc w:val="both"/>
      </w:pPr>
      <w:r>
        <w:rPr>
          <w:rFonts w:ascii="Times New Roman" w:hAnsi="Times New Roman"/>
          <w:b w:val="false"/>
          <w:i w:val="false"/>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spacing w:before="0" w:after="0" w:line="264"/>
        <w:ind w:firstLine="600"/>
        <w:jc w:val="both"/>
      </w:pPr>
      <w:r>
        <w:rPr>
          <w:rFonts w:ascii="Times New Roman" w:hAnsi="Times New Roman"/>
          <w:b w:val="false"/>
          <w:i/>
          <w:color w:val="000000"/>
          <w:sz w:val="28"/>
        </w:rPr>
        <w:t>Развитие координации движений.</w:t>
      </w:r>
    </w:p>
    <w:p>
      <w:pPr>
        <w:spacing w:before="0" w:after="0" w:line="264"/>
        <w:ind w:firstLine="600"/>
        <w:jc w:val="both"/>
      </w:pPr>
      <w:r>
        <w:rPr>
          <w:rFonts w:ascii="Times New Roman" w:hAnsi="Times New Roman"/>
          <w:b w:val="false"/>
          <w:i w:val="false"/>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spacing w:before="0" w:after="0" w:line="264"/>
        <w:ind w:firstLine="600"/>
        <w:jc w:val="both"/>
      </w:pPr>
      <w:r>
        <w:rPr>
          <w:rFonts w:ascii="Times New Roman" w:hAnsi="Times New Roman"/>
          <w:b w:val="false"/>
          <w:i/>
          <w:color w:val="000000"/>
          <w:sz w:val="28"/>
        </w:rPr>
        <w:t>Развитие гибкости.</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color w:val="000000"/>
          <w:sz w:val="28"/>
        </w:rPr>
        <w:t>Упражнения культурно-этнической направленности.</w:t>
      </w:r>
    </w:p>
    <w:p>
      <w:pPr>
        <w:spacing w:before="0" w:after="0" w:line="264"/>
        <w:ind w:firstLine="600"/>
        <w:jc w:val="both"/>
      </w:pPr>
      <w:r>
        <w:rPr>
          <w:rFonts w:ascii="Times New Roman" w:hAnsi="Times New Roman"/>
          <w:b w:val="false"/>
          <w:i w:val="false"/>
          <w:color w:val="000000"/>
          <w:sz w:val="28"/>
        </w:rPr>
        <w:t xml:space="preserve">Сюжетно-образные и обрядовые игры. Технические действия национальных видов спорта. </w:t>
      </w:r>
    </w:p>
    <w:p>
      <w:pPr>
        <w:spacing w:before="0" w:after="0" w:line="264"/>
        <w:ind w:firstLine="600"/>
        <w:jc w:val="both"/>
      </w:pPr>
      <w:r>
        <w:rPr>
          <w:rFonts w:ascii="Times New Roman" w:hAnsi="Times New Roman"/>
          <w:b w:val="false"/>
          <w:i/>
          <w:color w:val="000000"/>
          <w:sz w:val="28"/>
        </w:rPr>
        <w:t>Специальная физическая подготовка.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w:t>
      </w:r>
    </w:p>
    <w:p>
      <w:pPr>
        <w:spacing w:before="0" w:after="0" w:line="264"/>
        <w:ind w:firstLine="600"/>
        <w:jc w:val="both"/>
      </w:pPr>
      <w:r>
        <w:rPr>
          <w:rFonts w:ascii="Times New Roman" w:hAnsi="Times New Roman"/>
          <w:b w:val="false"/>
          <w:i w:val="false"/>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spacing w:before="0" w:after="0" w:line="264"/>
        <w:ind w:firstLine="600"/>
        <w:jc w:val="both"/>
      </w:pPr>
      <w:r>
        <w:rPr>
          <w:rFonts w:ascii="Times New Roman" w:hAnsi="Times New Roman"/>
          <w:b w:val="false"/>
          <w:i w:val="false"/>
          <w:color w:val="000000"/>
          <w:sz w:val="28"/>
        </w:rPr>
        <w:t>Футбол.</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12132262" w:id="15"/>
    <w:p>
      <w:pPr>
        <w:sectPr>
          <w:pgSz w:w="11906" w:h="16383" w:orient="portrait"/>
        </w:sectPr>
      </w:pPr>
    </w:p>
    <w:bookmarkEnd w:id="15"/>
    <w:bookmarkEnd w:id="9"/>
    <w:bookmarkStart w:name="block-12132259" w:id="16"/>
    <w:p>
      <w:pPr>
        <w:spacing w:before="0" w:after="0" w:line="264"/>
        <w:ind w:left="120"/>
        <w:jc w:val="both"/>
      </w:pPr>
      <w:bookmarkStart w:name="_Toc137548640" w:id="17"/>
      <w:bookmarkEnd w:id="17"/>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8"/>
      <w:bookmarkEnd w:id="18"/>
    </w:p>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spacing w:before="0" w:after="0" w:line="264"/>
        <w:ind w:firstLine="600"/>
        <w:jc w:val="both"/>
      </w:pPr>
      <w:r>
        <w:rPr>
          <w:rFonts w:ascii="Times New Roman" w:hAnsi="Times New Roman"/>
          <w:b w:val="false"/>
          <w:i w:val="false"/>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spacing w:before="0" w:after="0" w:line="264"/>
        <w:ind w:firstLine="600"/>
        <w:jc w:val="both"/>
      </w:pPr>
      <w:r>
        <w:rPr>
          <w:rFonts w:ascii="Times New Roman" w:hAnsi="Times New Roman"/>
          <w:b w:val="false"/>
          <w:i w:val="false"/>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spacing w:before="0" w:after="0" w:line="264"/>
        <w:ind w:firstLine="600"/>
        <w:jc w:val="both"/>
      </w:pPr>
      <w:r>
        <w:rPr>
          <w:rFonts w:ascii="Times New Roman" w:hAnsi="Times New Roman"/>
          <w:b w:val="false"/>
          <w:i w:val="false"/>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spacing w:before="0" w:after="0" w:line="264"/>
        <w:ind w:firstLine="600"/>
        <w:jc w:val="both"/>
      </w:pPr>
      <w:r>
        <w:rPr>
          <w:rFonts w:ascii="Times New Roman" w:hAnsi="Times New Roman"/>
          <w:b w:val="false"/>
          <w:i w:val="false"/>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spacing w:before="0" w:after="0" w:line="264"/>
        <w:ind w:firstLine="600"/>
        <w:jc w:val="both"/>
      </w:pPr>
      <w:r>
        <w:rPr>
          <w:rFonts w:ascii="Times New Roman" w:hAnsi="Times New Roman"/>
          <w:b w:val="false"/>
          <w:i w:val="false"/>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spacing w:before="0" w:after="0" w:line="264"/>
        <w:ind w:firstLine="600"/>
        <w:jc w:val="both"/>
      </w:pPr>
      <w:r>
        <w:rPr>
          <w:rFonts w:ascii="Times New Roman" w:hAnsi="Times New Roman"/>
          <w:b w:val="false"/>
          <w:i w:val="false"/>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spacing w:before="0" w:after="0" w:line="264"/>
        <w:ind w:firstLine="600"/>
        <w:jc w:val="both"/>
      </w:pPr>
      <w:r>
        <w:rPr>
          <w:rFonts w:ascii="Times New Roman" w:hAnsi="Times New Roman"/>
          <w:b w:val="false"/>
          <w:i w:val="false"/>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spacing w:before="0" w:after="0" w:line="264"/>
        <w:ind w:firstLine="600"/>
        <w:jc w:val="both"/>
      </w:pPr>
      <w:r>
        <w:rPr>
          <w:rFonts w:ascii="Times New Roman" w:hAnsi="Times New Roman"/>
          <w:b w:val="false"/>
          <w:i w:val="false"/>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spacing w:before="0" w:after="0" w:line="264"/>
        <w:ind w:firstLine="600"/>
        <w:jc w:val="both"/>
      </w:pPr>
      <w:r>
        <w:rPr>
          <w:rFonts w:ascii="Times New Roman" w:hAnsi="Times New Roman"/>
          <w:b w:val="false"/>
          <w:i w:val="false"/>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spacing w:before="0" w:after="0" w:line="264"/>
        <w:ind w:firstLine="600"/>
        <w:jc w:val="both"/>
      </w:pPr>
      <w:r>
        <w:rPr>
          <w:rFonts w:ascii="Times New Roman" w:hAnsi="Times New Roman"/>
          <w:b w:val="false"/>
          <w:i w:val="false"/>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spacing w:before="0" w:after="0" w:line="264"/>
        <w:ind w:firstLine="600"/>
        <w:jc w:val="both"/>
      </w:pPr>
      <w:r>
        <w:rPr>
          <w:rFonts w:ascii="Times New Roman" w:hAnsi="Times New Roman"/>
          <w:b w:val="false"/>
          <w:i w:val="false"/>
          <w:color w:val="000000"/>
          <w:sz w:val="28"/>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rFonts w:ascii="Times New Roman" w:hAnsi="Times New Roman"/>
          <w:b w:val="false"/>
          <w:i w:val="false"/>
          <w:color w:val="000000"/>
          <w:sz w:val="28"/>
        </w:rPr>
        <w:t>деятельности, общении со сверстниками, публичных выступлениях и дискуссиях.</w:t>
      </w:r>
    </w:p>
    <w:p>
      <w:pPr>
        <w:spacing w:before="0" w:after="0"/>
        <w:ind w:left="120"/>
        <w:jc w:val="left"/>
      </w:pPr>
      <w:bookmarkStart w:name="_Toc137567704" w:id="19"/>
      <w:bookmarkEnd w:id="19"/>
    </w:p>
    <w:p>
      <w:pPr>
        <w:spacing w:before="0" w:after="0" w:line="264"/>
        <w:ind w:left="120"/>
        <w:jc w:val="left"/>
      </w:pPr>
    </w:p>
    <w:p>
      <w:pPr>
        <w:spacing w:before="0" w:after="0" w:line="264"/>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20"/>
      <w:bookmarkEnd w:id="20"/>
      <w:r>
        <w:rPr>
          <w:rFonts w:ascii="Times New Roman" w:hAnsi="Times New Roman"/>
          <w:b w:val="false"/>
          <w:i w:val="false"/>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познавательные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spacing w:before="0" w:after="0" w:line="264"/>
        <w:ind w:firstLine="600"/>
        <w:jc w:val="both"/>
      </w:pPr>
      <w:r>
        <w:rPr>
          <w:rFonts w:ascii="Times New Roman" w:hAnsi="Times New Roman"/>
          <w:b w:val="false"/>
          <w:i w:val="false"/>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spacing w:before="0" w:after="0" w:line="264"/>
        <w:ind w:firstLine="600"/>
        <w:jc w:val="both"/>
      </w:pPr>
      <w:r>
        <w:rPr>
          <w:rFonts w:ascii="Times New Roman" w:hAnsi="Times New Roman"/>
          <w:b w:val="false"/>
          <w:i w:val="false"/>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spacing w:before="0" w:after="0" w:line="264"/>
        <w:ind w:firstLine="600"/>
        <w:jc w:val="both"/>
      </w:pPr>
      <w:r>
        <w:rPr>
          <w:rFonts w:ascii="Times New Roman" w:hAnsi="Times New Roman"/>
          <w:b w:val="false"/>
          <w:i w:val="false"/>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spacing w:before="0" w:after="0" w:line="264"/>
        <w:ind w:firstLine="600"/>
        <w:jc w:val="both"/>
      </w:pPr>
      <w:r>
        <w:rPr>
          <w:rFonts w:ascii="Times New Roman" w:hAnsi="Times New Roman"/>
          <w:b w:val="false"/>
          <w:i w:val="false"/>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spacing w:before="0" w:after="0" w:line="264"/>
        <w:ind w:firstLine="600"/>
        <w:jc w:val="both"/>
      </w:pPr>
      <w:r>
        <w:rPr>
          <w:rFonts w:ascii="Times New Roman" w:hAnsi="Times New Roman"/>
          <w:b w:val="false"/>
          <w:i w:val="false"/>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коммуникативные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spacing w:before="0" w:after="0" w:line="264"/>
        <w:ind w:firstLine="600"/>
        <w:jc w:val="both"/>
      </w:pPr>
      <w:r>
        <w:rPr>
          <w:rFonts w:ascii="Times New Roman" w:hAnsi="Times New Roman"/>
          <w:b w:val="false"/>
          <w:i w:val="false"/>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spacing w:before="0" w:after="0" w:line="264"/>
        <w:ind w:firstLine="600"/>
        <w:jc w:val="both"/>
      </w:pPr>
      <w:r>
        <w:rPr>
          <w:rFonts w:ascii="Times New Roman" w:hAnsi="Times New Roman"/>
          <w:b w:val="false"/>
          <w:i w:val="false"/>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spacing w:before="0" w:after="0" w:line="264"/>
        <w:ind w:firstLine="600"/>
        <w:jc w:val="both"/>
      </w:pPr>
      <w:r>
        <w:rPr>
          <w:rFonts w:ascii="Times New Roman" w:hAnsi="Times New Roman"/>
          <w:b w:val="false"/>
          <w:i w:val="false"/>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spacing w:before="0" w:after="0" w:line="264"/>
        <w:ind w:firstLine="600"/>
        <w:jc w:val="both"/>
      </w:pPr>
      <w:r>
        <w:rPr>
          <w:rFonts w:ascii="Times New Roman" w:hAnsi="Times New Roman"/>
          <w:b w:val="false"/>
          <w:i w:val="false"/>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spacing w:before="0" w:after="0" w:line="264"/>
        <w:ind w:firstLine="600"/>
        <w:jc w:val="both"/>
      </w:pPr>
      <w:r>
        <w:rPr>
          <w:rFonts w:ascii="Times New Roman" w:hAnsi="Times New Roman"/>
          <w:b w:val="false"/>
          <w:i w:val="false"/>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регулятивные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spacing w:before="0" w:after="0" w:line="264"/>
        <w:ind w:firstLine="600"/>
        <w:jc w:val="both"/>
      </w:pPr>
      <w:r>
        <w:rPr>
          <w:rFonts w:ascii="Times New Roman" w:hAnsi="Times New Roman"/>
          <w:b w:val="false"/>
          <w:i w:val="false"/>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spacing w:before="0" w:after="0" w:line="264"/>
        <w:ind w:firstLine="600"/>
        <w:jc w:val="both"/>
      </w:pPr>
      <w:r>
        <w:rPr>
          <w:rFonts w:ascii="Times New Roman" w:hAnsi="Times New Roman"/>
          <w:b w:val="false"/>
          <w:i w:val="false"/>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spacing w:before="0" w:after="0" w:line="264"/>
        <w:ind w:firstLine="600"/>
        <w:jc w:val="both"/>
      </w:pPr>
      <w:r>
        <w:rPr>
          <w:rFonts w:ascii="Times New Roman" w:hAnsi="Times New Roman"/>
          <w:b w:val="false"/>
          <w:i w:val="false"/>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spacing w:before="0" w:after="0"/>
        <w:ind w:left="120"/>
        <w:jc w:val="left"/>
      </w:pPr>
      <w:bookmarkStart w:name="_Toc137567705" w:id="21"/>
      <w:bookmarkEnd w:id="21"/>
    </w:p>
    <w:p>
      <w:pPr>
        <w:spacing w:before="0" w:after="0" w:line="264"/>
        <w:ind w:left="120"/>
        <w:jc w:val="left"/>
      </w:pPr>
    </w:p>
    <w:p>
      <w:pPr>
        <w:spacing w:before="0" w:after="0" w:line="264"/>
        <w:ind w:left="120"/>
        <w:jc w:val="left"/>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spacing w:before="0" w:after="0" w:line="264"/>
        <w:ind w:firstLine="600"/>
        <w:jc w:val="both"/>
      </w:pPr>
      <w:r>
        <w:rPr>
          <w:rFonts w:ascii="Times New Roman" w:hAnsi="Times New Roman"/>
          <w:b w:val="false"/>
          <w:i w:val="false"/>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spacing w:before="0" w:after="0" w:line="264"/>
        <w:ind w:firstLine="600"/>
        <w:jc w:val="both"/>
      </w:pPr>
      <w:r>
        <w:rPr>
          <w:rFonts w:ascii="Times New Roman" w:hAnsi="Times New Roman"/>
          <w:b w:val="false"/>
          <w:i w:val="false"/>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spacing w:before="0" w:after="0" w:line="264"/>
        <w:ind w:firstLine="600"/>
        <w:jc w:val="both"/>
      </w:pPr>
      <w:r>
        <w:rPr>
          <w:rFonts w:ascii="Times New Roman" w:hAnsi="Times New Roman"/>
          <w:b w:val="false"/>
          <w:i w:val="false"/>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spacing w:before="0" w:after="0" w:line="264"/>
        <w:ind w:firstLine="600"/>
        <w:jc w:val="both"/>
      </w:pPr>
      <w:r>
        <w:rPr>
          <w:rFonts w:ascii="Times New Roman" w:hAnsi="Times New Roman"/>
          <w:b w:val="false"/>
          <w:i w:val="false"/>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spacing w:before="0" w:after="0" w:line="264"/>
        <w:ind w:firstLine="600"/>
        <w:jc w:val="both"/>
      </w:pPr>
      <w:r>
        <w:rPr>
          <w:rFonts w:ascii="Times New Roman" w:hAnsi="Times New Roman"/>
          <w:b w:val="false"/>
          <w:i w:val="false"/>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spacing w:before="0" w:after="0" w:line="264"/>
        <w:ind w:firstLine="600"/>
        <w:jc w:val="both"/>
      </w:pPr>
      <w:r>
        <w:rPr>
          <w:rFonts w:ascii="Times New Roman" w:hAnsi="Times New Roman"/>
          <w:b w:val="false"/>
          <w:i w:val="false"/>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spacing w:before="0" w:after="0" w:line="264"/>
        <w:ind w:firstLine="600"/>
        <w:jc w:val="both"/>
      </w:pPr>
      <w:r>
        <w:rPr>
          <w:rFonts w:ascii="Times New Roman" w:hAnsi="Times New Roman"/>
          <w:b w:val="false"/>
          <w:i w:val="false"/>
          <w:color w:val="000000"/>
          <w:sz w:val="28"/>
        </w:rPr>
        <w:t xml:space="preserve">передвигаться по гимнастической стенке приставным шагом, лазать разноимённым способом вверх и по диагонали; </w:t>
      </w:r>
    </w:p>
    <w:p>
      <w:pPr>
        <w:spacing w:before="0" w:after="0" w:line="264"/>
        <w:ind w:firstLine="600"/>
        <w:jc w:val="both"/>
      </w:pPr>
      <w:r>
        <w:rPr>
          <w:rFonts w:ascii="Times New Roman" w:hAnsi="Times New Roman"/>
          <w:b w:val="false"/>
          <w:i w:val="false"/>
          <w:color w:val="000000"/>
          <w:sz w:val="28"/>
        </w:rPr>
        <w:t xml:space="preserve">выполнять бег с равномерной скоростью с высокого старта по учебной дистанции; </w:t>
      </w:r>
    </w:p>
    <w:p>
      <w:pPr>
        <w:spacing w:before="0" w:after="0" w:line="264"/>
        <w:ind w:firstLine="600"/>
        <w:jc w:val="both"/>
      </w:pPr>
      <w:r>
        <w:rPr>
          <w:rFonts w:ascii="Times New Roman" w:hAnsi="Times New Roman"/>
          <w:b w:val="false"/>
          <w:i w:val="false"/>
          <w:color w:val="000000"/>
          <w:sz w:val="28"/>
        </w:rPr>
        <w:t xml:space="preserve">демонстрировать технику прыжка в длину с разбега способом «согнув ноги»; </w:t>
      </w:r>
    </w:p>
    <w:p>
      <w:pPr>
        <w:spacing w:before="0" w:after="0" w:line="264"/>
        <w:ind w:firstLine="600"/>
        <w:jc w:val="both"/>
      </w:pPr>
      <w:r>
        <w:rPr>
          <w:rFonts w:ascii="Times New Roman" w:hAnsi="Times New Roman"/>
          <w:b w:val="false"/>
          <w:i w:val="false"/>
          <w:color w:val="000000"/>
          <w:sz w:val="28"/>
        </w:rPr>
        <w:t>передвигаться на лыжах попеременным двухшажным ходом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с места и в движении, прямая нижняя подача); </w:t>
      </w:r>
    </w:p>
    <w:p>
      <w:pPr>
        <w:spacing w:before="0" w:after="0" w:line="264"/>
        <w:ind w:firstLine="600"/>
        <w:jc w:val="both"/>
      </w:pPr>
      <w:r>
        <w:rPr>
          <w:rFonts w:ascii="Times New Roman" w:hAnsi="Times New Roman"/>
          <w:b w:val="false"/>
          <w:i w:val="false"/>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spacing w:before="0" w:after="0" w:line="264"/>
        <w:ind w:firstLine="600"/>
        <w:jc w:val="both"/>
      </w:pPr>
      <w:r>
        <w:rPr>
          <w:rFonts w:ascii="Times New Roman" w:hAnsi="Times New Roman"/>
          <w:b w:val="false"/>
          <w:i w:val="false"/>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spacing w:before="0" w:after="0" w:line="264"/>
        <w:ind w:firstLine="600"/>
        <w:jc w:val="both"/>
      </w:pPr>
      <w:r>
        <w:rPr>
          <w:rFonts w:ascii="Times New Roman" w:hAnsi="Times New Roman"/>
          <w:b w:val="false"/>
          <w:i w:val="false"/>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spacing w:before="0" w:after="0" w:line="264"/>
        <w:ind w:firstLine="600"/>
        <w:jc w:val="both"/>
      </w:pPr>
      <w:r>
        <w:rPr>
          <w:rFonts w:ascii="Times New Roman" w:hAnsi="Times New Roman"/>
          <w:b w:val="false"/>
          <w:i w:val="false"/>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spacing w:before="0" w:after="0" w:line="264"/>
        <w:ind w:firstLine="600"/>
        <w:jc w:val="both"/>
      </w:pPr>
      <w:r>
        <w:rPr>
          <w:rFonts w:ascii="Times New Roman" w:hAnsi="Times New Roman"/>
          <w:b w:val="false"/>
          <w:i w:val="false"/>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spacing w:before="0" w:after="0" w:line="264"/>
        <w:ind w:firstLine="600"/>
        <w:jc w:val="both"/>
      </w:pPr>
      <w:r>
        <w:rPr>
          <w:rFonts w:ascii="Times New Roman" w:hAnsi="Times New Roman"/>
          <w:b w:val="false"/>
          <w:i w:val="false"/>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выполнять правила и 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spacing w:before="0" w:after="0" w:line="264"/>
        <w:ind w:firstLine="600"/>
        <w:jc w:val="both"/>
      </w:pPr>
      <w:r>
        <w:rPr>
          <w:rFonts w:ascii="Times New Roman" w:hAnsi="Times New Roman"/>
          <w:b w:val="false"/>
          <w:i w:val="false"/>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spacing w:before="0" w:after="0" w:line="264"/>
        <w:ind w:firstLine="600"/>
        <w:jc w:val="both"/>
      </w:pPr>
      <w:r>
        <w:rPr>
          <w:rFonts w:ascii="Times New Roman" w:hAnsi="Times New Roman"/>
          <w:b w:val="false"/>
          <w:i w:val="false"/>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spacing w:before="0" w:after="0" w:line="264"/>
        <w:ind w:firstLine="600"/>
        <w:jc w:val="both"/>
      </w:pPr>
      <w:r>
        <w:rPr>
          <w:rFonts w:ascii="Times New Roman" w:hAnsi="Times New Roman"/>
          <w:b w:val="false"/>
          <w:i w:val="false"/>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два приёма (юноши) и простейшие акробатические пирамиды в парах и тройках (девушки); </w:t>
      </w:r>
    </w:p>
    <w:p>
      <w:pPr>
        <w:spacing w:before="0" w:after="0" w:line="264"/>
        <w:ind w:firstLine="600"/>
        <w:jc w:val="both"/>
      </w:pPr>
      <w:r>
        <w:rPr>
          <w:rFonts w:ascii="Times New Roman" w:hAnsi="Times New Roman"/>
          <w:b w:val="false"/>
          <w:i w:val="false"/>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spacing w:before="0" w:after="0" w:line="264"/>
        <w:ind w:firstLine="600"/>
        <w:jc w:val="both"/>
      </w:pPr>
      <w:r>
        <w:rPr>
          <w:rFonts w:ascii="Times New Roman" w:hAnsi="Times New Roman"/>
          <w:b w:val="false"/>
          <w:i w:val="false"/>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spacing w:before="0" w:after="0" w:line="264"/>
        <w:ind w:firstLine="600"/>
        <w:jc w:val="both"/>
      </w:pPr>
      <w:r>
        <w:rPr>
          <w:rFonts w:ascii="Times New Roman" w:hAnsi="Times New Roman"/>
          <w:b w:val="false"/>
          <w:i w:val="false"/>
          <w:color w:val="000000"/>
          <w:sz w:val="28"/>
        </w:rPr>
        <w:t>выполнять метание малого мяча на точность в неподвижную, качающуюся и катящуюся с разной скоростью мишень;</w:t>
      </w:r>
    </w:p>
    <w:p>
      <w:pPr>
        <w:spacing w:before="0" w:after="0" w:line="264"/>
        <w:ind w:firstLine="600"/>
        <w:jc w:val="both"/>
      </w:pPr>
      <w:r>
        <w:rPr>
          <w:rFonts w:ascii="Times New Roman" w:hAnsi="Times New Roman"/>
          <w:b w:val="false"/>
          <w:i w:val="false"/>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spacing w:before="0" w:after="0" w:line="264"/>
        <w:ind w:firstLine="600"/>
        <w:jc w:val="both"/>
      </w:pPr>
      <w:r>
        <w:rPr>
          <w:rFonts w:ascii="Times New Roman" w:hAnsi="Times New Roman"/>
          <w:b w:val="false"/>
          <w:i w:val="false"/>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spacing w:before="0" w:after="0" w:line="264"/>
        <w:ind w:firstLine="600"/>
        <w:jc w:val="both"/>
      </w:pPr>
      <w:r>
        <w:rPr>
          <w:rFonts w:ascii="Times New Roman" w:hAnsi="Times New Roman"/>
          <w:b w:val="false"/>
          <w:i w:val="false"/>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spacing w:before="0" w:after="0" w:line="264"/>
        <w:ind w:firstLine="600"/>
        <w:jc w:val="both"/>
      </w:pPr>
      <w:r>
        <w:rPr>
          <w:rFonts w:ascii="Times New Roman" w:hAnsi="Times New Roman"/>
          <w:b w:val="false"/>
          <w:i w:val="false"/>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spacing w:before="0" w:after="0" w:line="264"/>
        <w:ind w:firstLine="600"/>
        <w:jc w:val="both"/>
      </w:pPr>
      <w:r>
        <w:rPr>
          <w:rFonts w:ascii="Times New Roman" w:hAnsi="Times New Roman"/>
          <w:b w:val="false"/>
          <w:i w:val="false"/>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прыжки в воду со стартовой тумбы;</w:t>
      </w:r>
    </w:p>
    <w:p>
      <w:pPr>
        <w:spacing w:before="0" w:after="0" w:line="264"/>
        <w:ind w:firstLine="600"/>
        <w:jc w:val="both"/>
      </w:pPr>
      <w:r>
        <w:rPr>
          <w:rFonts w:ascii="Times New Roman" w:hAnsi="Times New Roman"/>
          <w:b w:val="false"/>
          <w:i w:val="false"/>
          <w:color w:val="000000"/>
          <w:sz w:val="28"/>
        </w:rPr>
        <w:t>выполнять технические элементы плавания кролем на груди в согласовании с дыханием;</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spacing w:before="0" w:after="0" w:line="264"/>
        <w:ind w:firstLine="600"/>
        <w:jc w:val="both"/>
      </w:pPr>
      <w:r>
        <w:rPr>
          <w:rFonts w:ascii="Times New Roman" w:hAnsi="Times New Roman"/>
          <w:b w:val="false"/>
          <w:i w:val="false"/>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spacing w:before="0" w:after="0" w:line="264"/>
        <w:ind w:firstLine="600"/>
        <w:jc w:val="both"/>
      </w:pPr>
      <w:r>
        <w:rPr>
          <w:rFonts w:ascii="Times New Roman" w:hAnsi="Times New Roman"/>
          <w:b w:val="false"/>
          <w:i w:val="false"/>
          <w:color w:val="000000"/>
          <w:sz w:val="28"/>
        </w:rPr>
        <w:t>объяснять понятие «профессионально-прикладная физическая культура»;</w:t>
      </w:r>
    </w:p>
    <w:p>
      <w:pPr>
        <w:spacing w:before="0" w:after="0" w:line="264"/>
        <w:ind w:firstLine="600"/>
        <w:jc w:val="both"/>
      </w:pPr>
      <w:r>
        <w:rPr>
          <w:rFonts w:ascii="Times New Roman" w:hAnsi="Times New Roman"/>
          <w:b w:val="false"/>
          <w:i w:val="false"/>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spacing w:before="0" w:after="0" w:line="264"/>
        <w:ind w:firstLine="600"/>
        <w:jc w:val="both"/>
      </w:pPr>
      <w:r>
        <w:rPr>
          <w:rFonts w:ascii="Times New Roman" w:hAnsi="Times New Roman"/>
          <w:b w:val="false"/>
          <w:i w:val="false"/>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spacing w:before="0" w:after="0" w:line="264"/>
        <w:ind w:firstLine="600"/>
        <w:jc w:val="both"/>
      </w:pPr>
      <w:r>
        <w:rPr>
          <w:rFonts w:ascii="Times New Roman" w:hAnsi="Times New Roman"/>
          <w:b w:val="false"/>
          <w:i w:val="false"/>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spacing w:before="0" w:after="0" w:line="264"/>
        <w:ind w:firstLine="600"/>
        <w:jc w:val="both"/>
      </w:pPr>
      <w:r>
        <w:rPr>
          <w:rFonts w:ascii="Times New Roman" w:hAnsi="Times New Roman"/>
          <w:b w:val="false"/>
          <w:i w:val="false"/>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spacing w:before="0" w:after="0" w:line="264"/>
        <w:ind w:firstLine="600"/>
        <w:jc w:val="both"/>
      </w:pPr>
      <w:r>
        <w:rPr>
          <w:rFonts w:ascii="Times New Roman" w:hAnsi="Times New Roman"/>
          <w:b w:val="false"/>
          <w:i w:val="false"/>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spacing w:before="0" w:after="0" w:line="264"/>
        <w:ind w:firstLine="600"/>
        <w:jc w:val="both"/>
      </w:pPr>
      <w:r>
        <w:rPr>
          <w:rFonts w:ascii="Times New Roman" w:hAnsi="Times New Roman"/>
          <w:b w:val="false"/>
          <w:i w:val="false"/>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spacing w:before="0" w:after="0" w:line="264"/>
        <w:ind w:firstLine="600"/>
        <w:jc w:val="both"/>
      </w:pPr>
      <w:r>
        <w:rPr>
          <w:rFonts w:ascii="Times New Roman" w:hAnsi="Times New Roman"/>
          <w:b w:val="false"/>
          <w:i w:val="false"/>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spacing w:before="0" w:after="0" w:line="264"/>
        <w:ind w:firstLine="600"/>
        <w:jc w:val="both"/>
      </w:pPr>
      <w:r>
        <w:rPr>
          <w:rFonts w:ascii="Times New Roman" w:hAnsi="Times New Roman"/>
          <w:b w:val="false"/>
          <w:i w:val="false"/>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повороты кувырком, маятником;</w:t>
      </w:r>
    </w:p>
    <w:p>
      <w:pPr>
        <w:spacing w:before="0" w:after="0" w:line="264"/>
        <w:ind w:firstLine="600"/>
        <w:jc w:val="both"/>
      </w:pPr>
      <w:r>
        <w:rPr>
          <w:rFonts w:ascii="Times New Roman" w:hAnsi="Times New Roman"/>
          <w:b w:val="false"/>
          <w:i w:val="false"/>
          <w:color w:val="000000"/>
          <w:sz w:val="28"/>
        </w:rPr>
        <w:t>выполнять технические элементы брассом в согласовании с дыханием;</w:t>
      </w:r>
    </w:p>
    <w:p>
      <w:pPr>
        <w:spacing w:before="0" w:after="0" w:line="264"/>
        <w:ind w:firstLine="600"/>
        <w:jc w:val="both"/>
      </w:pPr>
      <w:r>
        <w:rPr>
          <w:rFonts w:ascii="Times New Roman" w:hAnsi="Times New Roman"/>
          <w:b w:val="false"/>
          <w:i w:val="false"/>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ind w:left="120"/>
        <w:jc w:val="left"/>
      </w:pPr>
    </w:p>
    <w:bookmarkStart w:name="block-12132259" w:id="22"/>
    <w:p>
      <w:pPr>
        <w:sectPr>
          <w:pgSz w:w="11906" w:h="16383" w:orient="portrait"/>
        </w:sectPr>
      </w:pPr>
    </w:p>
    <w:bookmarkEnd w:id="22"/>
    <w:bookmarkEnd w:id="16"/>
    <w:bookmarkStart w:name="block-12132258" w:id="2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1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4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12132258" w:id="24"/>
    <w:p>
      <w:pPr>
        <w:sectPr>
          <w:pgSz w:w="16383" w:h="11906" w:orient="landscape"/>
        </w:sectPr>
      </w:pPr>
    </w:p>
    <w:bookmarkEnd w:id="24"/>
    <w:bookmarkEnd w:id="23"/>
    <w:bookmarkStart w:name="block-12132260" w:id="2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58"/>
        <w:gridCol w:w="2560"/>
        <w:gridCol w:w="1218"/>
        <w:gridCol w:w="2220"/>
        <w:gridCol w:w="2360"/>
        <w:gridCol w:w="1817"/>
        <w:gridCol w:w="2861"/>
      </w:tblGrid>
      <w:tr>
        <w:trPr>
          <w:trHeight w:val="300" w:hRule="atLeast"/>
          <w:trHeight w:val="144" w:hRule="atLeast"/>
        </w:trPr>
        <w:tc>
          <w:tcPr>
            <w:tcW w:w="3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основной школе Олимпийские игры древности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самостоятельных занятий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организма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2002" w:type="dxa"/>
            <w:tcBorders/>
            <w:tcMar>
              <w:top w:w="50" w:type="dxa"/>
              <w:left w:w="100" w:type="dxa"/>
            </w:tcMar>
            <w:vAlign w:val="center"/>
          </w:tcPr>
          <w:p>
            <w:pPr>
              <w:spacing w:before="0" w:after="0"/>
              <w:ind w:left="135"/>
              <w:jc w:val="left"/>
            </w:pPr>
          </w:p>
        </w:tc>
      </w:tr>
      <w:tr>
        <w:trPr>
          <w:trHeight w:val="126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здоровый образ жизни человека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гибкости, координации и формирование телосложения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и назад в группировке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ноги «скрестно»</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из стойки на лопатках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2002" w:type="dxa"/>
            <w:tcBorders/>
            <w:tcMar>
              <w:top w:w="50" w:type="dxa"/>
              <w:left w:w="100" w:type="dxa"/>
            </w:tcMar>
            <w:vAlign w:val="center"/>
          </w:tcPr>
          <w:p>
            <w:pPr>
              <w:spacing w:before="0" w:after="0"/>
              <w:ind w:left="135"/>
              <w:jc w:val="left"/>
            </w:pPr>
          </w:p>
        </w:tc>
      </w:tr>
      <w:tr>
        <w:trPr>
          <w:trHeight w:val="30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лестнице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неподвижную мишень</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2002" w:type="dxa"/>
            <w:tcBorders/>
            <w:tcMar>
              <w:top w:w="50" w:type="dxa"/>
              <w:left w:w="100" w:type="dxa"/>
            </w:tcMar>
            <w:vAlign w:val="center"/>
          </w:tcPr>
          <w:p>
            <w:pPr>
              <w:spacing w:before="0" w:after="0"/>
              <w:ind w:left="135"/>
              <w:jc w:val="left"/>
            </w:pPr>
          </w:p>
        </w:tc>
      </w:tr>
      <w:tr>
        <w:trPr>
          <w:trHeight w:val="129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2002" w:type="dxa"/>
            <w:tcBorders/>
            <w:tcMar>
              <w:top w:w="50" w:type="dxa"/>
              <w:left w:w="100" w:type="dxa"/>
            </w:tcMar>
            <w:vAlign w:val="center"/>
          </w:tcPr>
          <w:p>
            <w:pPr>
              <w:spacing w:before="0" w:after="0"/>
              <w:ind w:left="135"/>
              <w:jc w:val="left"/>
            </w:pPr>
          </w:p>
        </w:tc>
      </w:tr>
      <w:tr>
        <w:trPr>
          <w:trHeight w:val="6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«змейкой»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Обводка мячом ориентиров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2002" w:type="dxa"/>
            <w:tcBorders/>
            <w:tcMar>
              <w:top w:w="50" w:type="dxa"/>
              <w:left w:w="100" w:type="dxa"/>
            </w:tcMar>
            <w:vAlign w:val="center"/>
          </w:tcPr>
          <w:p>
            <w:pPr>
              <w:spacing w:before="0" w:after="0"/>
              <w:ind w:left="135"/>
              <w:jc w:val="left"/>
            </w:pPr>
          </w:p>
        </w:tc>
      </w:tr>
      <w:tr>
        <w:trPr>
          <w:trHeight w:val="24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 ступени. Физическая подготовка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при подготовке к ГТО. ЗОЖ. Первая помощь при травмах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2002" w:type="dxa"/>
            <w:tcBorders/>
            <w:tcMar>
              <w:top w:w="50" w:type="dxa"/>
              <w:left w:w="100" w:type="dxa"/>
            </w:tcMar>
            <w:vAlign w:val="center"/>
          </w:tcPr>
          <w:p>
            <w:pPr>
              <w:spacing w:before="0" w:after="0"/>
              <w:ind w:left="135"/>
              <w:jc w:val="left"/>
            </w:pP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2002" w:type="dxa"/>
            <w:tcBorders/>
            <w:tcMar>
              <w:top w:w="50" w:type="dxa"/>
              <w:left w:w="100" w:type="dxa"/>
            </w:tcMar>
            <w:vAlign w:val="center"/>
          </w:tcPr>
          <w:p>
            <w:pPr>
              <w:spacing w:before="0" w:after="0"/>
              <w:ind w:left="135"/>
              <w:jc w:val="left"/>
            </w:pPr>
          </w:p>
        </w:tc>
      </w:tr>
      <w:tr>
        <w:trPr>
          <w:trHeight w:val="351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2002" w:type="dxa"/>
            <w:tcBorders/>
            <w:tcMar>
              <w:top w:w="50" w:type="dxa"/>
              <w:left w:w="100" w:type="dxa"/>
            </w:tcMar>
            <w:vAlign w:val="center"/>
          </w:tcPr>
          <w:p>
            <w:pPr>
              <w:spacing w:before="0" w:after="0"/>
              <w:ind w:left="135"/>
              <w:jc w:val="left"/>
            </w:pPr>
          </w:p>
        </w:tc>
      </w:tr>
      <w:tr>
        <w:trPr>
          <w:trHeight w:val="271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2002" w:type="dxa"/>
            <w:tcBorders/>
            <w:tcMar>
              <w:top w:w="50" w:type="dxa"/>
              <w:left w:w="100" w:type="dxa"/>
            </w:tcMar>
            <w:vAlign w:val="center"/>
          </w:tcPr>
          <w:p>
            <w:pPr>
              <w:spacing w:before="0" w:after="0"/>
              <w:ind w:left="135"/>
              <w:jc w:val="left"/>
            </w:pPr>
          </w:p>
        </w:tc>
      </w:tr>
      <w:tr>
        <w:trPr>
          <w:trHeight w:val="271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2002" w:type="dxa"/>
            <w:tcBorders/>
            <w:tcMar>
              <w:top w:w="50" w:type="dxa"/>
              <w:left w:w="100" w:type="dxa"/>
            </w:tcMar>
            <w:vAlign w:val="center"/>
          </w:tcPr>
          <w:p>
            <w:pPr>
              <w:spacing w:before="0" w:after="0"/>
              <w:ind w:left="135"/>
              <w:jc w:val="left"/>
            </w:pPr>
          </w:p>
        </w:tc>
      </w:tr>
      <w:tr>
        <w:trPr>
          <w:trHeight w:val="297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2002" w:type="dxa"/>
            <w:tcBorders/>
            <w:tcMar>
              <w:top w:w="50" w:type="dxa"/>
              <w:left w:w="100" w:type="dxa"/>
            </w:tcMar>
            <w:vAlign w:val="center"/>
          </w:tcPr>
          <w:p>
            <w:pPr>
              <w:spacing w:before="0" w:after="0"/>
              <w:ind w:left="135"/>
              <w:jc w:val="left"/>
            </w:pPr>
          </w:p>
        </w:tc>
      </w:tr>
      <w:tr>
        <w:trPr>
          <w:trHeight w:val="297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2002" w:type="dxa"/>
            <w:tcBorders/>
            <w:tcMar>
              <w:top w:w="50" w:type="dxa"/>
              <w:left w:w="100" w:type="dxa"/>
            </w:tcMar>
            <w:vAlign w:val="center"/>
          </w:tcPr>
          <w:p>
            <w:pPr>
              <w:spacing w:before="0" w:after="0"/>
              <w:ind w:left="135"/>
              <w:jc w:val="left"/>
            </w:pPr>
          </w:p>
        </w:tc>
      </w:tr>
      <w:tr>
        <w:trPr>
          <w:trHeight w:val="24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2002" w:type="dxa"/>
            <w:tcBorders/>
            <w:tcMar>
              <w:top w:w="50" w:type="dxa"/>
              <w:left w:w="100" w:type="dxa"/>
            </w:tcMar>
            <w:vAlign w:val="center"/>
          </w:tcPr>
          <w:p>
            <w:pPr>
              <w:spacing w:before="0" w:after="0"/>
              <w:ind w:left="135"/>
              <w:jc w:val="left"/>
            </w:pPr>
          </w:p>
        </w:tc>
      </w:tr>
      <w:tr>
        <w:trPr>
          <w:trHeight w:val="271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2002" w:type="dxa"/>
            <w:tcBorders/>
            <w:tcMar>
              <w:top w:w="50" w:type="dxa"/>
              <w:left w:w="100" w:type="dxa"/>
            </w:tcMar>
            <w:vAlign w:val="center"/>
          </w:tcPr>
          <w:p>
            <w:pPr>
              <w:spacing w:before="0" w:after="0"/>
              <w:ind w:left="135"/>
              <w:jc w:val="left"/>
            </w:pPr>
          </w:p>
        </w:tc>
      </w:tr>
      <w:tr>
        <w:trPr>
          <w:trHeight w:val="271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2002" w:type="dxa"/>
            <w:tcBorders/>
            <w:tcMar>
              <w:top w:w="50" w:type="dxa"/>
              <w:left w:w="100" w:type="dxa"/>
            </w:tcMar>
            <w:vAlign w:val="center"/>
          </w:tcPr>
          <w:p>
            <w:pPr>
              <w:spacing w:before="0" w:after="0"/>
              <w:ind w:left="135"/>
              <w:jc w:val="left"/>
            </w:pP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2002" w:type="dxa"/>
            <w:tcBorders/>
            <w:tcMar>
              <w:top w:w="50" w:type="dxa"/>
              <w:left w:w="100" w:type="dxa"/>
            </w:tcMar>
            <w:vAlign w:val="center"/>
          </w:tcPr>
          <w:p>
            <w:pPr>
              <w:spacing w:before="0" w:after="0"/>
              <w:ind w:left="135"/>
              <w:jc w:val="left"/>
            </w:pPr>
          </w:p>
        </w:tc>
      </w:tr>
      <w:tr>
        <w:trPr>
          <w:trHeight w:val="24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2002" w:type="dxa"/>
            <w:tcBorders/>
            <w:tcMar>
              <w:top w:w="50" w:type="dxa"/>
              <w:left w:w="100" w:type="dxa"/>
            </w:tcMar>
            <w:vAlign w:val="center"/>
          </w:tcPr>
          <w:p>
            <w:pPr>
              <w:spacing w:before="0" w:after="0"/>
              <w:ind w:left="135"/>
              <w:jc w:val="left"/>
            </w:pPr>
          </w:p>
        </w:tc>
      </w:tr>
      <w:tr>
        <w:trPr>
          <w:trHeight w:val="24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Олимпийских игр Символика и ритуалы Олимпийских игр История первых Олимпийских игр современности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самостоятельных занятий физической подготовкой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9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Закаливающие процедуры с помощью воздушных и солнечных ванн, купания в естественных водоёмах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22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в длину и высоту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по движущейся мишени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лыжной подготовки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лыжной подготовки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2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48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обводки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51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51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9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9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развития олимпизма в России Олимпийское движение в СССР и современной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71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Воспитание качеств личности на занятиях физической культурой и спортом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Соблюдение правил техники безопасности и гигиены мест занятий физическими упражнениями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оздоровительного эффекта занятий физической культурой Упражнения для коррекции телосложения, для профилактики нарушения осанки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пирамиды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5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18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9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современном обществе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46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самостоятельных занятий при коррекции осанки и телосложения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Всестороннее и гармоничное физическое развитие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и лечебная физическая культура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Вольные упражнения на базе ритмической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средние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0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 в передвижениях на лыжах, при спусках, подъёмах, торможении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48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с разбега внутренней частью подъёма стопы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с разбега внутренней частью подъёма стопы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мяча внутренней стороной стопы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42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6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Здоровье и здоровый образ жизни Туристские походы как форма активного отдыха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во время самостоятельных занятий физическими упражнениями и активного отдыха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физической культурой и режим питания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в режиме двигательной активности обучающихся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Длинный кувырок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упор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2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44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Нападающий удар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 по мячу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51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9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500г(д), 700г(ю)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2132260" w:id="26"/>
    <w:p>
      <w:pPr>
        <w:sectPr>
          <w:pgSz w:w="16383" w:h="11906" w:orient="landscape"/>
        </w:sectPr>
      </w:pPr>
    </w:p>
    <w:bookmarkEnd w:id="26"/>
    <w:bookmarkEnd w:id="25"/>
    <w:bookmarkStart w:name="block-12132264" w:id="2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f056fd23-2f41-4129-8da1-d467aa21439d" w:id="28"/>
      <w:r>
        <w:rPr>
          <w:rFonts w:ascii="Times New Roman" w:hAnsi="Times New Roman"/>
          <w:b w:val="false"/>
          <w:i w:val="false"/>
          <w:color w:val="000000"/>
          <w:sz w:val="28"/>
        </w:rPr>
        <w:t>• Физическая культура, 5-6 классы/ Погадаев Г.И., Общество с ограниченной ответственностью «ДРОФА»; Акционерное общество «Издательство «Просвещение»</w:t>
      </w:r>
      <w:bookmarkEnd w:id="28"/>
      <w:r>
        <w:rPr>
          <w:sz w:val="28"/>
        </w:rPr>
        <w:br/>
      </w:r>
      <w:bookmarkStart w:name="f056fd23-2f41-4129-8da1-d467aa21439d" w:id="29"/>
      <w:r>
        <w:rPr>
          <w:rFonts w:ascii="Times New Roman" w:hAnsi="Times New Roman"/>
          <w:b w:val="false"/>
          <w:i w:val="false"/>
          <w:color w:val="000000"/>
          <w:sz w:val="28"/>
        </w:rPr>
        <w:t xml:space="preserve"> • Физическая культура, 6-7 классы/ Матвеев А.П., Акционерное общество «Издательство «Просвещение»</w:t>
      </w:r>
      <w:bookmarkEnd w:id="29"/>
      <w:r>
        <w:rPr>
          <w:sz w:val="28"/>
        </w:rPr>
        <w:br/>
      </w:r>
      <w:bookmarkStart w:name="f056fd23-2f41-4129-8da1-d467aa21439d" w:id="30"/>
      <w:r>
        <w:rPr>
          <w:rFonts w:ascii="Times New Roman" w:hAnsi="Times New Roman"/>
          <w:b w:val="false"/>
          <w:i w:val="false"/>
          <w:color w:val="000000"/>
          <w:sz w:val="28"/>
        </w:rPr>
        <w:t xml:space="preserve"> • Физическая культура, 8-9 классы/ Матвеев А.П., Акционерное общество «Издательство «Просвещение»</w:t>
      </w:r>
      <w:bookmarkEnd w:id="30"/>
      <w:r>
        <w:rPr>
          <w:sz w:val="28"/>
        </w:rPr>
        <w:br/>
      </w:r>
      <w:bookmarkStart w:name="f056fd23-2f41-4129-8da1-d467aa21439d" w:id="31"/>
      <w:r>
        <w:rPr>
          <w:rFonts w:ascii="Times New Roman" w:hAnsi="Times New Roman"/>
          <w:b w:val="false"/>
          <w:i w:val="false"/>
          <w:color w:val="000000"/>
          <w:sz w:val="28"/>
        </w:rPr>
        <w:t xml:space="preserve"> • Физическая культура: 6-7-е классы: учебник, 6-7 классы/ Матвеев А.П., Акционерное общество «Издательство «Просвещение»</w:t>
      </w:r>
      <w:bookmarkEnd w:id="31"/>
      <w:r>
        <w:rPr>
          <w:sz w:val="28"/>
        </w:rPr>
        <w:br/>
      </w:r>
      <w:bookmarkStart w:name="f056fd23-2f41-4129-8da1-d467aa21439d" w:id="32"/>
      <w:r>
        <w:rPr>
          <w:rFonts w:ascii="Times New Roman" w:hAnsi="Times New Roman"/>
          <w:b w:val="false"/>
          <w:i w:val="false"/>
          <w:color w:val="000000"/>
          <w:sz w:val="28"/>
        </w:rPr>
        <w:t xml:space="preserve"> • Физическая культура: 8-9-е классы: учебник, 8-9 классы/ Матвеев А.П., Акционерное общество «Издательство «Просвещение»</w:t>
      </w:r>
      <w:bookmarkEnd w:id="32"/>
      <w:r>
        <w:rPr>
          <w:sz w:val="28"/>
        </w:rPr>
        <w:br/>
      </w:r>
      <w:bookmarkStart w:name="f056fd23-2f41-4129-8da1-d467aa21439d" w:id="33"/>
      <w:r>
        <w:rPr>
          <w:rFonts w:ascii="Times New Roman" w:hAnsi="Times New Roman"/>
          <w:b w:val="false"/>
          <w:i w:val="false"/>
          <w:color w:val="000000"/>
          <w:sz w:val="28"/>
        </w:rPr>
        <w:t xml:space="preserve"> • Физическая культура. Футбол для всех, 5-9 классы/ Погадаев Г.И.; под редакцией Акинфеева И., Акционерное общество «Издательство «Просвещение»</w:t>
      </w:r>
      <w:bookmarkEnd w:id="3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2132264" w:id="34"/>
    <w:p>
      <w:pPr>
        <w:sectPr>
          <w:pgSz w:w="11906" w:h="16383" w:orient="portrait"/>
        </w:sectPr>
      </w:pPr>
    </w:p>
    <w:bookmarkEnd w:id="34"/>
    <w:bookmarkEnd w:id="2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