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96" w:rsidRDefault="007F3196">
      <w:pPr>
        <w:autoSpaceDE w:val="0"/>
        <w:autoSpaceDN w:val="0"/>
        <w:spacing w:after="78" w:line="220" w:lineRule="exact"/>
      </w:pPr>
    </w:p>
    <w:p w:rsidR="007F3196" w:rsidRDefault="005272C9" w:rsidP="008C5455">
      <w:pPr>
        <w:autoSpaceDE w:val="0"/>
        <w:autoSpaceDN w:val="0"/>
        <w:spacing w:after="0" w:line="230" w:lineRule="auto"/>
        <w:ind w:left="426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5272C9" w:rsidRPr="005272C9" w:rsidRDefault="005272C9">
      <w:pPr>
        <w:autoSpaceDE w:val="0"/>
        <w:autoSpaceDN w:val="0"/>
        <w:spacing w:after="0" w:line="230" w:lineRule="auto"/>
        <w:ind w:left="1494"/>
        <w:rPr>
          <w:lang w:val="ru-RU"/>
        </w:rPr>
      </w:pPr>
    </w:p>
    <w:p w:rsidR="007F3196" w:rsidRDefault="005272C9" w:rsidP="005272C9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72C9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 науки Нижегородской области</w:t>
      </w:r>
    </w:p>
    <w:p w:rsidR="005272C9" w:rsidRPr="005272C9" w:rsidRDefault="005272C9" w:rsidP="005272C9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3196" w:rsidRDefault="005272C9" w:rsidP="005272C9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72C9">
        <w:rPr>
          <w:rFonts w:ascii="Times New Roman" w:hAnsi="Times New Roman" w:cs="Times New Roman"/>
          <w:sz w:val="28"/>
          <w:szCs w:val="28"/>
          <w:lang w:val="ru-RU"/>
        </w:rPr>
        <w:t>Администрация Варнавинского муниципального района</w:t>
      </w:r>
    </w:p>
    <w:p w:rsidR="005272C9" w:rsidRPr="005272C9" w:rsidRDefault="005272C9" w:rsidP="005272C9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3196" w:rsidRDefault="005272C9" w:rsidP="005272C9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C77DD">
        <w:rPr>
          <w:rFonts w:ascii="Times New Roman" w:hAnsi="Times New Roman" w:cs="Times New Roman"/>
          <w:sz w:val="28"/>
          <w:szCs w:val="28"/>
          <w:lang w:val="ru-RU"/>
        </w:rPr>
        <w:t xml:space="preserve">МБОУ </w:t>
      </w:r>
      <w:proofErr w:type="spellStart"/>
      <w:r w:rsidRPr="00DC77DD">
        <w:rPr>
          <w:rFonts w:ascii="Times New Roman" w:hAnsi="Times New Roman" w:cs="Times New Roman"/>
          <w:sz w:val="28"/>
          <w:szCs w:val="28"/>
          <w:lang w:val="ru-RU"/>
        </w:rPr>
        <w:t>Горкинская</w:t>
      </w:r>
      <w:proofErr w:type="spellEnd"/>
      <w:r w:rsidRPr="00DC77DD">
        <w:rPr>
          <w:rFonts w:ascii="Times New Roman" w:hAnsi="Times New Roman" w:cs="Times New Roman"/>
          <w:sz w:val="28"/>
          <w:szCs w:val="28"/>
          <w:lang w:val="ru-RU"/>
        </w:rPr>
        <w:t xml:space="preserve"> СШ</w:t>
      </w:r>
    </w:p>
    <w:p w:rsidR="005272C9" w:rsidRDefault="005272C9" w:rsidP="005272C9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272C9" w:rsidRPr="005272C9" w:rsidRDefault="005272C9" w:rsidP="005272C9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002" w:type="dxa"/>
        <w:tblLayout w:type="fixed"/>
        <w:tblLook w:val="04A0" w:firstRow="1" w:lastRow="0" w:firstColumn="1" w:lastColumn="0" w:noHBand="0" w:noVBand="1"/>
      </w:tblPr>
      <w:tblGrid>
        <w:gridCol w:w="2962"/>
        <w:gridCol w:w="3660"/>
        <w:gridCol w:w="3380"/>
      </w:tblGrid>
      <w:tr w:rsidR="007F3196" w:rsidTr="008C5455">
        <w:trPr>
          <w:trHeight w:hRule="exact" w:val="274"/>
        </w:trPr>
        <w:tc>
          <w:tcPr>
            <w:tcW w:w="2962" w:type="dxa"/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48" w:after="0" w:line="230" w:lineRule="auto"/>
              <w:ind w:left="5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7F3196" w:rsidTr="008C5455">
        <w:trPr>
          <w:trHeight w:hRule="exact" w:val="200"/>
        </w:trPr>
        <w:tc>
          <w:tcPr>
            <w:tcW w:w="2962" w:type="dxa"/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РМК учителей истории и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after="0" w:line="230" w:lineRule="auto"/>
              <w:ind w:left="5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школы</w:t>
            </w:r>
          </w:p>
        </w:tc>
      </w:tr>
      <w:tr w:rsidR="007F3196" w:rsidTr="008C5455">
        <w:trPr>
          <w:trHeight w:hRule="exact" w:val="400"/>
        </w:trPr>
        <w:tc>
          <w:tcPr>
            <w:tcW w:w="2962" w:type="dxa"/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обществознания</w:t>
            </w:r>
          </w:p>
        </w:tc>
        <w:tc>
          <w:tcPr>
            <w:tcW w:w="3660" w:type="dxa"/>
            <w:vMerge w:val="restart"/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1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______________Рекаева Н.В.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19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______________Крайнова О.С.</w:t>
            </w:r>
          </w:p>
        </w:tc>
      </w:tr>
      <w:tr w:rsidR="007F3196" w:rsidTr="008C5455">
        <w:trPr>
          <w:trHeight w:hRule="exact" w:val="116"/>
        </w:trPr>
        <w:tc>
          <w:tcPr>
            <w:tcW w:w="2962" w:type="dxa"/>
            <w:vMerge w:val="restart"/>
            <w:tcMar>
              <w:left w:w="0" w:type="dxa"/>
              <w:right w:w="0" w:type="dxa"/>
            </w:tcMar>
          </w:tcPr>
          <w:p w:rsidR="007F3196" w:rsidRPr="005272C9" w:rsidRDefault="005272C9" w:rsidP="005272C9">
            <w:pPr>
              <w:autoSpaceDE w:val="0"/>
              <w:autoSpaceDN w:val="0"/>
              <w:spacing w:before="2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Дручкова</w:t>
            </w:r>
            <w:proofErr w:type="spellEnd"/>
          </w:p>
        </w:tc>
        <w:tc>
          <w:tcPr>
            <w:tcW w:w="3660" w:type="dxa"/>
            <w:vMerge/>
          </w:tcPr>
          <w:p w:rsidR="007F3196" w:rsidRDefault="007F3196"/>
        </w:tc>
        <w:tc>
          <w:tcPr>
            <w:tcW w:w="3380" w:type="dxa"/>
            <w:vMerge/>
          </w:tcPr>
          <w:p w:rsidR="007F3196" w:rsidRDefault="007F3196"/>
        </w:tc>
      </w:tr>
      <w:tr w:rsidR="007F3196" w:rsidTr="008C5455">
        <w:trPr>
          <w:trHeight w:hRule="exact" w:val="304"/>
        </w:trPr>
        <w:tc>
          <w:tcPr>
            <w:tcW w:w="2962" w:type="dxa"/>
            <w:vMerge/>
          </w:tcPr>
          <w:p w:rsidR="007F3196" w:rsidRDefault="007F3196"/>
        </w:tc>
        <w:tc>
          <w:tcPr>
            <w:tcW w:w="3660" w:type="dxa"/>
            <w:tcMar>
              <w:left w:w="0" w:type="dxa"/>
              <w:right w:w="0" w:type="dxa"/>
            </w:tcMar>
          </w:tcPr>
          <w:p w:rsidR="007F3196" w:rsidRDefault="005272C9" w:rsidP="005272C9">
            <w:pPr>
              <w:autoSpaceDE w:val="0"/>
              <w:autoSpaceDN w:val="0"/>
              <w:spacing w:before="78" w:after="0" w:line="230" w:lineRule="auto"/>
              <w:ind w:left="5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7F3196" w:rsidRPr="005272C9" w:rsidRDefault="005272C9" w:rsidP="005272C9">
            <w:pPr>
              <w:autoSpaceDE w:val="0"/>
              <w:autoSpaceDN w:val="0"/>
              <w:spacing w:before="78" w:after="0" w:line="230" w:lineRule="auto"/>
              <w:ind w:left="41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84</w:t>
            </w:r>
          </w:p>
        </w:tc>
      </w:tr>
      <w:tr w:rsidR="007F3196" w:rsidRPr="005272C9" w:rsidTr="008C5455">
        <w:trPr>
          <w:trHeight w:hRule="exact" w:val="300"/>
        </w:trPr>
        <w:tc>
          <w:tcPr>
            <w:tcW w:w="2962" w:type="dxa"/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660" w:type="dxa"/>
            <w:vMerge w:val="restart"/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194" w:after="0" w:line="230" w:lineRule="auto"/>
              <w:ind w:left="556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 w:rsidRPr="005272C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 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8</w:t>
            </w:r>
            <w:r w:rsidRPr="005272C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5272C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 w:rsidRPr="005272C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7F3196" w:rsidRPr="005272C9" w:rsidRDefault="005272C9" w:rsidP="005272C9">
            <w:pPr>
              <w:autoSpaceDE w:val="0"/>
              <w:autoSpaceDN w:val="0"/>
              <w:spacing w:before="194" w:after="0" w:line="230" w:lineRule="auto"/>
              <w:ind w:left="412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31</w:t>
            </w:r>
            <w:r w:rsidRPr="005272C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08.2023</w:t>
            </w:r>
            <w:r w:rsidRPr="005272C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</w:tr>
      <w:tr w:rsidR="007F3196" w:rsidRPr="005272C9" w:rsidTr="008C5455">
        <w:trPr>
          <w:trHeight w:hRule="exact" w:val="384"/>
        </w:trPr>
        <w:tc>
          <w:tcPr>
            <w:tcW w:w="2962" w:type="dxa"/>
            <w:tcMar>
              <w:left w:w="0" w:type="dxa"/>
              <w:right w:w="0" w:type="dxa"/>
            </w:tcMar>
          </w:tcPr>
          <w:p w:rsidR="007F3196" w:rsidRPr="005272C9" w:rsidRDefault="005272C9" w:rsidP="005272C9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 w:rsidRPr="005272C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 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8.</w:t>
            </w:r>
            <w:r w:rsidRPr="005272C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 w:rsidRPr="005272C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  <w:tc>
          <w:tcPr>
            <w:tcW w:w="3660" w:type="dxa"/>
            <w:vMerge/>
          </w:tcPr>
          <w:p w:rsidR="007F3196" w:rsidRPr="005272C9" w:rsidRDefault="007F3196">
            <w:pPr>
              <w:rPr>
                <w:lang w:val="ru-RU"/>
              </w:rPr>
            </w:pPr>
          </w:p>
        </w:tc>
        <w:tc>
          <w:tcPr>
            <w:tcW w:w="3380" w:type="dxa"/>
            <w:vMerge/>
          </w:tcPr>
          <w:p w:rsidR="007F3196" w:rsidRPr="005272C9" w:rsidRDefault="007F3196">
            <w:pPr>
              <w:rPr>
                <w:lang w:val="ru-RU"/>
              </w:rPr>
            </w:pPr>
          </w:p>
        </w:tc>
      </w:tr>
    </w:tbl>
    <w:p w:rsidR="007F3196" w:rsidRPr="005272C9" w:rsidRDefault="005272C9">
      <w:pPr>
        <w:autoSpaceDE w:val="0"/>
        <w:autoSpaceDN w:val="0"/>
        <w:spacing w:before="978" w:after="0" w:line="230" w:lineRule="auto"/>
        <w:ind w:right="3648"/>
        <w:jc w:val="right"/>
        <w:rPr>
          <w:lang w:val="ru-RU"/>
        </w:rPr>
      </w:pP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7F3196" w:rsidRPr="005272C9" w:rsidRDefault="005272C9">
      <w:pPr>
        <w:autoSpaceDE w:val="0"/>
        <w:autoSpaceDN w:val="0"/>
        <w:spacing w:before="70" w:after="0" w:line="230" w:lineRule="auto"/>
        <w:ind w:right="4420"/>
        <w:jc w:val="right"/>
        <w:rPr>
          <w:lang w:val="ru-RU"/>
        </w:rPr>
      </w:pP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5598732)</w:t>
      </w:r>
    </w:p>
    <w:p w:rsidR="007F3196" w:rsidRPr="005272C9" w:rsidRDefault="005272C9">
      <w:pPr>
        <w:autoSpaceDE w:val="0"/>
        <w:autoSpaceDN w:val="0"/>
        <w:spacing w:before="166" w:after="0" w:line="230" w:lineRule="auto"/>
        <w:ind w:right="4204"/>
        <w:jc w:val="right"/>
        <w:rPr>
          <w:b/>
          <w:sz w:val="28"/>
          <w:szCs w:val="28"/>
          <w:lang w:val="ru-RU"/>
        </w:rPr>
      </w:pPr>
      <w:r w:rsidRPr="005272C9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учебного курса</w:t>
      </w:r>
    </w:p>
    <w:p w:rsidR="007F3196" w:rsidRPr="005272C9" w:rsidRDefault="005272C9" w:rsidP="008C5455">
      <w:pPr>
        <w:autoSpaceDE w:val="0"/>
        <w:autoSpaceDN w:val="0"/>
        <w:spacing w:before="70" w:after="0" w:line="230" w:lineRule="auto"/>
        <w:ind w:left="426"/>
        <w:rPr>
          <w:b/>
          <w:sz w:val="28"/>
          <w:szCs w:val="28"/>
          <w:lang w:val="ru-RU"/>
        </w:rPr>
      </w:pPr>
      <w:r w:rsidRPr="005272C9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«Основы духовно-нравственной культуры народов России»</w:t>
      </w:r>
    </w:p>
    <w:p w:rsidR="007F3196" w:rsidRPr="005272C9" w:rsidRDefault="005272C9">
      <w:pPr>
        <w:autoSpaceDE w:val="0"/>
        <w:autoSpaceDN w:val="0"/>
        <w:spacing w:before="670" w:after="0" w:line="230" w:lineRule="auto"/>
        <w:ind w:right="2734"/>
        <w:jc w:val="right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для 5</w:t>
      </w:r>
      <w:r w:rsidR="008C5455">
        <w:rPr>
          <w:rFonts w:ascii="Times New Roman" w:eastAsia="Times New Roman" w:hAnsi="Times New Roman"/>
          <w:color w:val="000000"/>
          <w:sz w:val="24"/>
          <w:lang w:val="ru-RU"/>
        </w:rPr>
        <w:t>-6</w:t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</w:t>
      </w:r>
    </w:p>
    <w:p w:rsidR="007F3196" w:rsidRDefault="005272C9" w:rsidP="00DC77DD">
      <w:pPr>
        <w:autoSpaceDE w:val="0"/>
        <w:autoSpaceDN w:val="0"/>
        <w:spacing w:before="70" w:after="0" w:line="230" w:lineRule="auto"/>
        <w:ind w:right="355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2023 - 2024</w:t>
      </w:r>
      <w:r w:rsidR="00DC77DD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2C473C" w:rsidRDefault="002C473C" w:rsidP="00DC77DD">
      <w:pPr>
        <w:autoSpaceDE w:val="0"/>
        <w:autoSpaceDN w:val="0"/>
        <w:spacing w:before="70" w:after="0" w:line="230" w:lineRule="auto"/>
        <w:ind w:right="355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C473C" w:rsidRDefault="002C473C" w:rsidP="00DC77DD">
      <w:pPr>
        <w:autoSpaceDE w:val="0"/>
        <w:autoSpaceDN w:val="0"/>
        <w:spacing w:before="70" w:after="0" w:line="230" w:lineRule="auto"/>
        <w:ind w:right="355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C473C" w:rsidRDefault="002C473C" w:rsidP="00DC77DD">
      <w:pPr>
        <w:autoSpaceDE w:val="0"/>
        <w:autoSpaceDN w:val="0"/>
        <w:spacing w:before="70" w:after="0" w:line="230" w:lineRule="auto"/>
        <w:ind w:right="355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C473C" w:rsidRDefault="002C473C" w:rsidP="00DC77DD">
      <w:pPr>
        <w:autoSpaceDE w:val="0"/>
        <w:autoSpaceDN w:val="0"/>
        <w:spacing w:before="70" w:after="0" w:line="230" w:lineRule="auto"/>
        <w:ind w:right="355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C473C" w:rsidRDefault="002C473C" w:rsidP="00DC77DD">
      <w:pPr>
        <w:autoSpaceDE w:val="0"/>
        <w:autoSpaceDN w:val="0"/>
        <w:spacing w:before="70" w:after="0" w:line="230" w:lineRule="auto"/>
        <w:ind w:right="355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C473C" w:rsidRDefault="002C473C" w:rsidP="00DC77DD">
      <w:pPr>
        <w:autoSpaceDE w:val="0"/>
        <w:autoSpaceDN w:val="0"/>
        <w:spacing w:before="70" w:after="0" w:line="230" w:lineRule="auto"/>
        <w:ind w:right="355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C473C" w:rsidRDefault="002C473C" w:rsidP="00DC77DD">
      <w:pPr>
        <w:autoSpaceDE w:val="0"/>
        <w:autoSpaceDN w:val="0"/>
        <w:spacing w:before="70" w:after="0" w:line="230" w:lineRule="auto"/>
        <w:ind w:right="355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C473C" w:rsidRDefault="002C473C" w:rsidP="00DC77DD">
      <w:pPr>
        <w:autoSpaceDE w:val="0"/>
        <w:autoSpaceDN w:val="0"/>
        <w:spacing w:before="70" w:after="0" w:line="230" w:lineRule="auto"/>
        <w:ind w:right="355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C473C" w:rsidRDefault="002C473C" w:rsidP="00DC77DD">
      <w:pPr>
        <w:autoSpaceDE w:val="0"/>
        <w:autoSpaceDN w:val="0"/>
        <w:spacing w:before="70" w:after="0" w:line="230" w:lineRule="auto"/>
        <w:ind w:right="355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C473C" w:rsidRDefault="002C473C" w:rsidP="00DC77DD">
      <w:pPr>
        <w:autoSpaceDE w:val="0"/>
        <w:autoSpaceDN w:val="0"/>
        <w:spacing w:before="70" w:after="0" w:line="230" w:lineRule="auto"/>
        <w:ind w:right="355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C473C" w:rsidRDefault="002C473C" w:rsidP="00DC77DD">
      <w:pPr>
        <w:autoSpaceDE w:val="0"/>
        <w:autoSpaceDN w:val="0"/>
        <w:spacing w:before="70" w:after="0" w:line="230" w:lineRule="auto"/>
        <w:ind w:right="355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C473C" w:rsidRDefault="002C473C" w:rsidP="00DC77DD">
      <w:pPr>
        <w:autoSpaceDE w:val="0"/>
        <w:autoSpaceDN w:val="0"/>
        <w:spacing w:before="70" w:after="0" w:line="230" w:lineRule="auto"/>
        <w:ind w:right="355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C473C" w:rsidRDefault="002C473C" w:rsidP="00DC77DD">
      <w:pPr>
        <w:autoSpaceDE w:val="0"/>
        <w:autoSpaceDN w:val="0"/>
        <w:spacing w:before="70" w:after="0" w:line="230" w:lineRule="auto"/>
        <w:ind w:right="355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C473C" w:rsidRDefault="002C473C" w:rsidP="00DC77DD">
      <w:pPr>
        <w:autoSpaceDE w:val="0"/>
        <w:autoSpaceDN w:val="0"/>
        <w:spacing w:before="70" w:after="0" w:line="230" w:lineRule="auto"/>
        <w:ind w:right="355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C473C" w:rsidRDefault="002C473C" w:rsidP="00DC77DD">
      <w:pPr>
        <w:autoSpaceDE w:val="0"/>
        <w:autoSpaceDN w:val="0"/>
        <w:spacing w:before="70" w:after="0" w:line="230" w:lineRule="auto"/>
        <w:ind w:right="355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F3196" w:rsidRDefault="007F3196">
      <w:pPr>
        <w:autoSpaceDE w:val="0"/>
        <w:autoSpaceDN w:val="0"/>
        <w:spacing w:after="78" w:line="220" w:lineRule="exact"/>
        <w:rPr>
          <w:lang w:val="ru-RU"/>
        </w:rPr>
      </w:pPr>
    </w:p>
    <w:p w:rsidR="008C5455" w:rsidRDefault="008C5455">
      <w:pPr>
        <w:autoSpaceDE w:val="0"/>
        <w:autoSpaceDN w:val="0"/>
        <w:spacing w:after="78" w:line="220" w:lineRule="exact"/>
        <w:rPr>
          <w:lang w:val="ru-RU"/>
        </w:rPr>
      </w:pPr>
    </w:p>
    <w:p w:rsidR="008C5455" w:rsidRDefault="008C5455">
      <w:pPr>
        <w:autoSpaceDE w:val="0"/>
        <w:autoSpaceDN w:val="0"/>
        <w:spacing w:after="78" w:line="220" w:lineRule="exact"/>
        <w:rPr>
          <w:lang w:val="ru-RU"/>
        </w:rPr>
      </w:pPr>
    </w:p>
    <w:p w:rsidR="008C5455" w:rsidRPr="005272C9" w:rsidRDefault="008C5455" w:rsidP="008C5455">
      <w:pPr>
        <w:autoSpaceDE w:val="0"/>
        <w:autoSpaceDN w:val="0"/>
        <w:spacing w:after="0" w:line="230" w:lineRule="auto"/>
        <w:ind w:right="3756"/>
        <w:jc w:val="right"/>
        <w:rPr>
          <w:lang w:val="ru-RU"/>
        </w:rPr>
        <w:sectPr w:rsidR="008C5455" w:rsidRPr="005272C9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с. Горки 2023</w:t>
      </w:r>
    </w:p>
    <w:p w:rsidR="008C5455" w:rsidRDefault="008C5455" w:rsidP="008C5455">
      <w:pPr>
        <w:autoSpaceDE w:val="0"/>
        <w:autoSpaceDN w:val="0"/>
        <w:spacing w:after="78" w:line="220" w:lineRule="exact"/>
        <w:jc w:val="center"/>
        <w:rPr>
          <w:lang w:val="ru-RU"/>
        </w:rPr>
      </w:pPr>
    </w:p>
    <w:p w:rsidR="008C5455" w:rsidRDefault="008C5455">
      <w:pPr>
        <w:autoSpaceDE w:val="0"/>
        <w:autoSpaceDN w:val="0"/>
        <w:spacing w:after="78" w:line="220" w:lineRule="exact"/>
        <w:rPr>
          <w:lang w:val="ru-RU"/>
        </w:rPr>
      </w:pPr>
    </w:p>
    <w:p w:rsidR="008C5455" w:rsidRPr="005272C9" w:rsidRDefault="008C5455">
      <w:pPr>
        <w:autoSpaceDE w:val="0"/>
        <w:autoSpaceDN w:val="0"/>
        <w:spacing w:after="78" w:line="220" w:lineRule="exact"/>
        <w:rPr>
          <w:lang w:val="ru-RU"/>
        </w:rPr>
      </w:pPr>
    </w:p>
    <w:p w:rsidR="007F3196" w:rsidRPr="005272C9" w:rsidRDefault="00611B2A" w:rsidP="00DC77DD">
      <w:pPr>
        <w:autoSpaceDE w:val="0"/>
        <w:autoSpaceDN w:val="0"/>
        <w:spacing w:before="346" w:after="0" w:line="262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bookmarkStart w:id="0" w:name="_GoBack"/>
      <w:bookmarkEnd w:id="0"/>
      <w:r w:rsidR="005272C9"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7F3196" w:rsidRPr="005272C9" w:rsidRDefault="005272C9" w:rsidP="002C473C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Программа по предметной области «Основы духовно-нравственной культуры народов России</w:t>
      </w:r>
      <w:proofErr w:type="gram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»(</w:t>
      </w:r>
      <w:proofErr w:type="gram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далее  — ОДНКНР) для 5</w:t>
      </w:r>
      <w:r w:rsidR="00DC77DD">
        <w:rPr>
          <w:rFonts w:ascii="Times New Roman" w:eastAsia="Times New Roman" w:hAnsi="Times New Roman"/>
          <w:color w:val="000000"/>
          <w:sz w:val="24"/>
          <w:lang w:val="ru-RU"/>
        </w:rPr>
        <w:t>-6</w:t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классов образовательных организаций составлена в соответствии с: </w:t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5272C9">
        <w:rPr>
          <w:lang w:val="ru-RU"/>
        </w:rPr>
        <w:br/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предметным); </w:t>
      </w:r>
      <w:r w:rsidRPr="005272C9">
        <w:rPr>
          <w:lang w:val="ru-RU"/>
        </w:rPr>
        <w:br/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7F3196" w:rsidRPr="005272C9" w:rsidRDefault="005272C9" w:rsidP="00DC77DD">
      <w:pPr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необходимость формирования </w:t>
      </w:r>
      <w:proofErr w:type="spell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7F3196" w:rsidRPr="005272C9" w:rsidRDefault="005272C9" w:rsidP="00DC77DD">
      <w:pPr>
        <w:autoSpaceDE w:val="0"/>
        <w:autoSpaceDN w:val="0"/>
        <w:spacing w:before="70" w:after="0"/>
        <w:ind w:right="72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</w:t>
      </w:r>
      <w:proofErr w:type="spell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гуманизации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7F3196" w:rsidRPr="005272C9" w:rsidRDefault="005272C9" w:rsidP="00DC77DD">
      <w:pPr>
        <w:autoSpaceDE w:val="0"/>
        <w:autoSpaceDN w:val="0"/>
        <w:spacing w:before="70" w:after="0" w:line="286" w:lineRule="auto"/>
        <w:rPr>
          <w:lang w:val="ru-RU"/>
        </w:rPr>
      </w:pPr>
      <w:proofErr w:type="gram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историческая память</w:t>
      </w:r>
      <w:proofErr w:type="gram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7F3196" w:rsidRPr="005272C9" w:rsidRDefault="005272C9" w:rsidP="00DC77DD">
      <w:pPr>
        <w:autoSpaceDE w:val="0"/>
        <w:autoSpaceDN w:val="0"/>
        <w:spacing w:before="70" w:after="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7F3196" w:rsidRPr="005272C9" w:rsidRDefault="005272C9" w:rsidP="002C473C">
      <w:pPr>
        <w:autoSpaceDE w:val="0"/>
        <w:autoSpaceDN w:val="0"/>
        <w:spacing w:before="70" w:after="0" w:line="283" w:lineRule="auto"/>
        <w:ind w:right="432"/>
        <w:rPr>
          <w:lang w:val="ru-RU"/>
        </w:rPr>
      </w:pPr>
      <w:proofErr w:type="gram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</w:t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</w:t>
      </w:r>
      <w:proofErr w:type="gram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духовно-нравственные ценности.</w:t>
      </w:r>
    </w:p>
    <w:p w:rsidR="007F3196" w:rsidRPr="005272C9" w:rsidRDefault="005272C9" w:rsidP="00DC77DD">
      <w:pPr>
        <w:autoSpaceDE w:val="0"/>
        <w:autoSpaceDN w:val="0"/>
        <w:spacing w:after="0" w:line="271" w:lineRule="auto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принципами </w:t>
      </w:r>
      <w:proofErr w:type="spell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культурологичности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культуросообразности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7F3196" w:rsidRPr="005272C9" w:rsidRDefault="005272C9" w:rsidP="00DC77DD">
      <w:pPr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самопрезентации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7F3196" w:rsidRPr="005272C9" w:rsidRDefault="005272C9" w:rsidP="00DC77DD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вств к Р</w:t>
      </w:r>
      <w:proofErr w:type="gram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одине (осознание себя как гражданина своего Отечества), формирование исторической памяти.</w:t>
      </w:r>
    </w:p>
    <w:p w:rsidR="007F3196" w:rsidRPr="005272C9" w:rsidRDefault="005272C9" w:rsidP="00DC77DD">
      <w:pPr>
        <w:autoSpaceDE w:val="0"/>
        <w:autoSpaceDN w:val="0"/>
        <w:spacing w:before="72" w:after="0" w:line="281" w:lineRule="auto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</w:t>
      </w:r>
      <w:proofErr w:type="spell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поликонфессиональное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государство, с едиными для всех законами, 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7F3196" w:rsidRPr="005272C9" w:rsidRDefault="005272C9" w:rsidP="00DC77DD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5272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</w:t>
      </w:r>
      <w:proofErr w:type="spellStart"/>
      <w:r w:rsidRPr="005272C9"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культурологичности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7F3196" w:rsidRPr="005272C9" w:rsidRDefault="005272C9" w:rsidP="00DC77DD">
      <w:pPr>
        <w:autoSpaceDE w:val="0"/>
        <w:autoSpaceDN w:val="0"/>
        <w:spacing w:before="70" w:after="0"/>
        <w:rPr>
          <w:lang w:val="ru-RU"/>
        </w:rPr>
      </w:pPr>
      <w:r w:rsidRPr="005272C9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культурообразующих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7F3196" w:rsidRPr="005272C9" w:rsidRDefault="005272C9" w:rsidP="00DC77DD">
      <w:pPr>
        <w:autoSpaceDE w:val="0"/>
        <w:autoSpaceDN w:val="0"/>
        <w:spacing w:before="70" w:after="0"/>
        <w:rPr>
          <w:lang w:val="ru-RU"/>
        </w:rPr>
      </w:pPr>
      <w:r w:rsidRPr="005272C9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7F3196" w:rsidRPr="005272C9" w:rsidRDefault="005272C9" w:rsidP="00DC77DD">
      <w:pPr>
        <w:autoSpaceDE w:val="0"/>
        <w:autoSpaceDN w:val="0"/>
        <w:spacing w:before="70" w:after="0" w:line="281" w:lineRule="auto"/>
        <w:rPr>
          <w:lang w:val="ru-RU"/>
        </w:rPr>
      </w:pPr>
      <w:r w:rsidRPr="005272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5272C9">
        <w:rPr>
          <w:rFonts w:ascii="Times New Roman" w:eastAsia="Times New Roman" w:hAnsi="Times New Roman"/>
          <w:i/>
          <w:color w:val="000000"/>
          <w:sz w:val="24"/>
          <w:lang w:val="ru-RU"/>
        </w:rPr>
        <w:t>идентичности</w:t>
      </w:r>
      <w:proofErr w:type="gramEnd"/>
      <w:r w:rsidRPr="005272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надконфессионального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гражданского единства народов России как 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7F3196" w:rsidRPr="005272C9" w:rsidRDefault="005272C9" w:rsidP="00DC77DD">
      <w:pPr>
        <w:autoSpaceDE w:val="0"/>
        <w:autoSpaceDN w:val="0"/>
        <w:spacing w:before="264" w:after="0" w:line="262" w:lineRule="auto"/>
        <w:rPr>
          <w:lang w:val="ru-RU"/>
        </w:rPr>
      </w:pP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7F3196" w:rsidRPr="005272C9" w:rsidRDefault="005272C9" w:rsidP="00DC77DD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:rsidR="007F3196" w:rsidRPr="005272C9" w:rsidRDefault="005272C9" w:rsidP="00DC77DD">
      <w:pPr>
        <w:autoSpaceDE w:val="0"/>
        <w:autoSpaceDN w:val="0"/>
        <w:spacing w:before="178" w:after="0"/>
        <w:ind w:left="420" w:right="576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5272C9">
        <w:rPr>
          <w:lang w:val="ru-RU"/>
        </w:rPr>
        <w:br/>
      </w:r>
      <w:proofErr w:type="spell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7F3196" w:rsidRPr="005272C9" w:rsidRDefault="005272C9" w:rsidP="00DC77DD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7F3196" w:rsidRPr="005272C9" w:rsidRDefault="005272C9" w:rsidP="00DC77DD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</w:t>
      </w:r>
      <w:r w:rsidR="00DC77DD">
        <w:rPr>
          <w:lang w:val="ru-RU"/>
        </w:rPr>
        <w:t xml:space="preserve"> </w:t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7F3196" w:rsidRPr="005272C9" w:rsidRDefault="005272C9" w:rsidP="00DC77DD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7F3196" w:rsidRPr="005272C9" w:rsidRDefault="005272C9" w:rsidP="00DC77DD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7F3196" w:rsidRPr="005272C9" w:rsidRDefault="005272C9" w:rsidP="00DC77DD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7F3196" w:rsidRPr="005272C9" w:rsidRDefault="005272C9" w:rsidP="00DC77DD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7F3196" w:rsidRPr="005272C9" w:rsidRDefault="005272C9" w:rsidP="00DC77DD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7F3196" w:rsidRPr="005272C9" w:rsidRDefault="005272C9" w:rsidP="00DC77DD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7F3196" w:rsidRPr="005272C9" w:rsidRDefault="005272C9" w:rsidP="00DC77DD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7F3196" w:rsidRPr="005272C9" w:rsidRDefault="005272C9" w:rsidP="00DC77DD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7F3196" w:rsidRPr="005272C9" w:rsidRDefault="005272C9" w:rsidP="00DC77DD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7F3196" w:rsidRPr="005272C9" w:rsidRDefault="005272C9" w:rsidP="00DC77DD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7F3196" w:rsidRPr="005272C9" w:rsidRDefault="005272C9" w:rsidP="00DC77DD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7F3196" w:rsidRPr="005272C9" w:rsidRDefault="005272C9" w:rsidP="00DC77DD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rPr>
          <w:lang w:val="ru-RU"/>
        </w:rPr>
      </w:pP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7F3196" w:rsidRPr="005272C9" w:rsidRDefault="005272C9" w:rsidP="00DC77DD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7F3196" w:rsidRPr="005272C9" w:rsidRDefault="005272C9" w:rsidP="00DC77DD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7F3196" w:rsidRPr="005272C9" w:rsidRDefault="005272C9" w:rsidP="00DC77DD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7F3196" w:rsidRPr="005272C9" w:rsidRDefault="005272C9" w:rsidP="00DC77DD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  <w:r w:rsidR="00DC77DD">
        <w:rPr>
          <w:lang w:val="ru-RU"/>
        </w:rPr>
        <w:t xml:space="preserve"> </w:t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7F3196" w:rsidRPr="005272C9" w:rsidRDefault="005272C9" w:rsidP="00DC77DD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7F3196" w:rsidRPr="005272C9" w:rsidRDefault="005272C9" w:rsidP="00DC77DD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потребительскими</w:t>
      </w:r>
      <w:proofErr w:type="gram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и эгоистическими;</w:t>
      </w:r>
    </w:p>
    <w:p w:rsidR="007F3196" w:rsidRPr="005272C9" w:rsidRDefault="005272C9" w:rsidP="00DC77DD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7F3196" w:rsidRPr="005272C9" w:rsidRDefault="005272C9" w:rsidP="00DC77DD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ответственного отношения к учению и труду, готовности и </w:t>
      </w:r>
      <w:proofErr w:type="gram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способности</w:t>
      </w:r>
      <w:proofErr w:type="gram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7F3196" w:rsidRPr="005272C9" w:rsidRDefault="005272C9" w:rsidP="00DC77DD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7F3196" w:rsidRPr="005272C9" w:rsidRDefault="005272C9" w:rsidP="00DC77DD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7F3196" w:rsidRPr="005272C9" w:rsidRDefault="005272C9" w:rsidP="00DC77DD">
      <w:pPr>
        <w:autoSpaceDE w:val="0"/>
        <w:autoSpaceDN w:val="0"/>
        <w:spacing w:before="322" w:after="0" w:line="262" w:lineRule="auto"/>
        <w:ind w:right="1008"/>
        <w:rPr>
          <w:lang w:val="ru-RU"/>
        </w:rPr>
      </w:pP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7F3196" w:rsidRPr="005272C9" w:rsidRDefault="005272C9" w:rsidP="00DC77DD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Учебный курс "Основы духовно-нравственной культуры народов России" изучается в 5</w:t>
      </w:r>
      <w:r w:rsidR="007B1056">
        <w:rPr>
          <w:rFonts w:ascii="Times New Roman" w:eastAsia="Times New Roman" w:hAnsi="Times New Roman"/>
          <w:color w:val="000000"/>
          <w:sz w:val="24"/>
          <w:lang w:val="ru-RU"/>
        </w:rPr>
        <w:t xml:space="preserve"> и 6</w:t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классе не менее одного ча</w:t>
      </w:r>
      <w:r w:rsidR="007B1056">
        <w:rPr>
          <w:rFonts w:ascii="Times New Roman" w:eastAsia="Times New Roman" w:hAnsi="Times New Roman"/>
          <w:color w:val="000000"/>
          <w:sz w:val="24"/>
          <w:lang w:val="ru-RU"/>
        </w:rPr>
        <w:t>са в неделю</w:t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, общий объем составляет </w:t>
      </w:r>
      <w:r w:rsidR="007B1056">
        <w:rPr>
          <w:rFonts w:ascii="Times New Roman" w:eastAsia="Times New Roman" w:hAnsi="Times New Roman"/>
          <w:color w:val="000000"/>
          <w:sz w:val="24"/>
          <w:lang w:val="ru-RU"/>
        </w:rPr>
        <w:t>68 часов</w:t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F3196" w:rsidRPr="005272C9" w:rsidRDefault="007F3196" w:rsidP="00DC77DD">
      <w:pPr>
        <w:autoSpaceDE w:val="0"/>
        <w:autoSpaceDN w:val="0"/>
        <w:spacing w:after="78" w:line="220" w:lineRule="exact"/>
        <w:rPr>
          <w:lang w:val="ru-RU"/>
        </w:rPr>
      </w:pPr>
    </w:p>
    <w:p w:rsidR="007F3196" w:rsidRPr="005272C9" w:rsidRDefault="005272C9" w:rsidP="00DC77DD">
      <w:pPr>
        <w:autoSpaceDE w:val="0"/>
        <w:autoSpaceDN w:val="0"/>
        <w:spacing w:after="0" w:line="230" w:lineRule="auto"/>
        <w:rPr>
          <w:lang w:val="ru-RU"/>
        </w:rPr>
      </w:pP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:rsidR="007F3196" w:rsidRPr="005272C9" w:rsidRDefault="005272C9" w:rsidP="00DC77DD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</w:t>
      </w:r>
    </w:p>
    <w:p w:rsidR="007F3196" w:rsidRPr="005272C9" w:rsidRDefault="005272C9" w:rsidP="00DC77DD">
      <w:pPr>
        <w:autoSpaceDE w:val="0"/>
        <w:autoSpaceDN w:val="0"/>
        <w:spacing w:before="70" w:after="0" w:line="262" w:lineRule="auto"/>
        <w:ind w:left="180" w:right="1296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«Россия — наш общий дом»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 w:rsidR="007F3196" w:rsidRPr="005272C9" w:rsidRDefault="005272C9" w:rsidP="00DC77DD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 </w:t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Россия.</w:t>
      </w:r>
    </w:p>
    <w:p w:rsidR="007F3196" w:rsidRPr="005272C9" w:rsidRDefault="005272C9" w:rsidP="00DC77D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272C9">
        <w:rPr>
          <w:lang w:val="ru-RU"/>
        </w:rPr>
        <w:lastRenderedPageBreak/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7F3196" w:rsidRPr="005272C9" w:rsidRDefault="005272C9" w:rsidP="00DC77DD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история.</w:t>
      </w:r>
    </w:p>
    <w:p w:rsidR="007F3196" w:rsidRPr="005272C9" w:rsidRDefault="005272C9" w:rsidP="00DC77DD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7F3196" w:rsidRPr="005272C9" w:rsidRDefault="005272C9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возможностей.</w:t>
      </w:r>
    </w:p>
    <w:p w:rsidR="007F3196" w:rsidRPr="005272C9" w:rsidRDefault="005272C9" w:rsidP="00DC77D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культурообразующий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проект и язык межнационального общения.</w:t>
      </w:r>
    </w:p>
    <w:p w:rsidR="007F3196" w:rsidRPr="005272C9" w:rsidRDefault="005272C9" w:rsidP="00DC77DD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Важность общего языка для всех народов России. Возможности, которые даёт русский язык. </w:t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родной культуры.</w:t>
      </w:r>
    </w:p>
    <w:p w:rsidR="007F3196" w:rsidRPr="005272C9" w:rsidRDefault="005272C9" w:rsidP="00DC77D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7F3196" w:rsidRPr="005272C9" w:rsidRDefault="005272C9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культура.</w:t>
      </w:r>
    </w:p>
    <w:p w:rsidR="007F3196" w:rsidRPr="005272C9" w:rsidRDefault="005272C9" w:rsidP="00DC77DD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7F3196" w:rsidRPr="005272C9" w:rsidRDefault="005272C9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культура.</w:t>
      </w:r>
    </w:p>
    <w:p w:rsidR="007F3196" w:rsidRPr="005272C9" w:rsidRDefault="005272C9" w:rsidP="00DC77DD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Духовно-нравственная культура. Искусство, наука, духовность. Мораль, нравственность, ценности.</w:t>
      </w:r>
    </w:p>
    <w:p w:rsidR="007F3196" w:rsidRPr="005272C9" w:rsidRDefault="005272C9" w:rsidP="00DC77D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Художественное осмысление мира. Символ и знак. Духовная культура как реализация ценностей. </w:t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религия.</w:t>
      </w:r>
    </w:p>
    <w:p w:rsidR="007F3196" w:rsidRPr="005272C9" w:rsidRDefault="005272C9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Религия и культура. Что такое религия, её роль в жизни общества и человека.</w:t>
      </w:r>
    </w:p>
    <w:p w:rsidR="007F3196" w:rsidRPr="005272C9" w:rsidRDefault="005272C9" w:rsidP="00DC77DD">
      <w:pPr>
        <w:autoSpaceDE w:val="0"/>
        <w:autoSpaceDN w:val="0"/>
        <w:spacing w:before="70" w:after="0" w:line="230" w:lineRule="auto"/>
        <w:rPr>
          <w:lang w:val="ru-RU"/>
        </w:rPr>
      </w:pPr>
      <w:proofErr w:type="spell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Государствообразующие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религии России. Единство ценностей в религиях России.</w:t>
      </w:r>
    </w:p>
    <w:p w:rsidR="007F3196" w:rsidRPr="005272C9" w:rsidRDefault="005272C9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образование.</w:t>
      </w:r>
    </w:p>
    <w:p w:rsidR="007F3196" w:rsidRPr="005272C9" w:rsidRDefault="005272C9" w:rsidP="00DC77DD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7F3196" w:rsidRPr="005272C9" w:rsidRDefault="005272C9" w:rsidP="00DC77DD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занятие).</w:t>
      </w:r>
    </w:p>
    <w:p w:rsidR="007F3196" w:rsidRPr="005272C9" w:rsidRDefault="005272C9" w:rsidP="00DC77DD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7F3196" w:rsidRPr="005272C9" w:rsidRDefault="005272C9" w:rsidP="00DC77D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</w:t>
      </w:r>
    </w:p>
    <w:p w:rsidR="007F3196" w:rsidRPr="005272C9" w:rsidRDefault="005272C9" w:rsidP="00DC77DD">
      <w:pPr>
        <w:autoSpaceDE w:val="0"/>
        <w:autoSpaceDN w:val="0"/>
        <w:spacing w:before="70" w:after="0" w:line="262" w:lineRule="auto"/>
        <w:ind w:left="180" w:right="5184"/>
        <w:rPr>
          <w:lang w:val="ru-RU"/>
        </w:rPr>
      </w:pP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>«Семья и духовно-нравственные ценности»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11. Семья — хранитель духовных ценностей.</w:t>
      </w:r>
    </w:p>
    <w:p w:rsidR="007F3196" w:rsidRPr="005272C9" w:rsidRDefault="005272C9" w:rsidP="00DC77D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7F3196" w:rsidRPr="005272C9" w:rsidRDefault="005272C9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семьи.</w:t>
      </w:r>
    </w:p>
    <w:p w:rsidR="007F3196" w:rsidRPr="005272C9" w:rsidRDefault="005272C9" w:rsidP="00DC77D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семьи как часть истории народа, государства, человечества. Как </w:t>
      </w:r>
      <w:proofErr w:type="gram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связаны</w:t>
      </w:r>
      <w:proofErr w:type="gram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Родина и семья? Что такое Родина и Отечество?</w:t>
      </w:r>
    </w:p>
    <w:p w:rsidR="007F3196" w:rsidRPr="005272C9" w:rsidRDefault="005272C9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13. Традиции семейного воспитания в России.</w:t>
      </w:r>
    </w:p>
    <w:p w:rsidR="007F3196" w:rsidRPr="005272C9" w:rsidRDefault="005272C9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 народов России. Межнациональные семьи. Семейное воспитание как</w:t>
      </w:r>
    </w:p>
    <w:p w:rsidR="007F3196" w:rsidRPr="005272C9" w:rsidRDefault="005272C9" w:rsidP="00DC77DD">
      <w:pPr>
        <w:autoSpaceDE w:val="0"/>
        <w:autoSpaceDN w:val="0"/>
        <w:spacing w:after="0" w:line="230" w:lineRule="auto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трансляция ценностей.</w:t>
      </w:r>
    </w:p>
    <w:p w:rsidR="007F3196" w:rsidRPr="005272C9" w:rsidRDefault="005272C9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России.</w:t>
      </w:r>
    </w:p>
    <w:p w:rsidR="007F3196" w:rsidRPr="005272C9" w:rsidRDefault="005272C9" w:rsidP="00DC77DD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7F3196" w:rsidRPr="005272C9" w:rsidRDefault="005272C9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семьи.</w:t>
      </w:r>
    </w:p>
    <w:p w:rsidR="007F3196" w:rsidRPr="005272C9" w:rsidRDefault="005272C9" w:rsidP="00DC77D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Социальные роли в истории семьи. Роль домашнего труда. Роль нравственных норм в благополучии семьи.</w:t>
      </w:r>
    </w:p>
    <w:p w:rsidR="007F3196" w:rsidRPr="005272C9" w:rsidRDefault="005272C9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(практическое занятие).</w:t>
      </w:r>
    </w:p>
    <w:p w:rsidR="007F3196" w:rsidRPr="005272C9" w:rsidRDefault="005272C9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Рассказ о своей семье (с использованием фотографий, книг, писем и др.). Семейное древо.</w:t>
      </w:r>
    </w:p>
    <w:p w:rsidR="007F3196" w:rsidRPr="005272C9" w:rsidRDefault="005272C9" w:rsidP="00DC77DD">
      <w:pPr>
        <w:autoSpaceDE w:val="0"/>
        <w:autoSpaceDN w:val="0"/>
        <w:spacing w:before="70" w:after="0" w:line="230" w:lineRule="auto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традиции.</w:t>
      </w:r>
    </w:p>
    <w:p w:rsidR="007F3196" w:rsidRPr="005272C9" w:rsidRDefault="005272C9" w:rsidP="00DC77DD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</w:t>
      </w:r>
    </w:p>
    <w:p w:rsidR="007F3196" w:rsidRPr="005272C9" w:rsidRDefault="005272C9" w:rsidP="00DC77DD">
      <w:pPr>
        <w:autoSpaceDE w:val="0"/>
        <w:autoSpaceDN w:val="0"/>
        <w:spacing w:before="72" w:after="0" w:line="262" w:lineRule="auto"/>
        <w:ind w:left="180" w:right="5328"/>
        <w:rPr>
          <w:lang w:val="ru-RU"/>
        </w:rPr>
      </w:pP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>«Духовно-нравственное богатство личности»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17. Личность — общество — культура.</w:t>
      </w:r>
    </w:p>
    <w:p w:rsidR="007F3196" w:rsidRPr="005272C9" w:rsidRDefault="005272C9" w:rsidP="00DC77DD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7F3196" w:rsidRPr="005272C9" w:rsidRDefault="005272C9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 — творец культуры.</w:t>
      </w:r>
    </w:p>
    <w:p w:rsidR="007F3196" w:rsidRPr="005272C9" w:rsidRDefault="005272C9" w:rsidP="00DC77DD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ценности.</w:t>
      </w:r>
    </w:p>
    <w:p w:rsidR="007F3196" w:rsidRPr="005272C9" w:rsidRDefault="005272C9" w:rsidP="00DC77D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близким</w:t>
      </w:r>
      <w:proofErr w:type="gram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F3196" w:rsidRPr="005272C9" w:rsidRDefault="005272C9" w:rsidP="00DC77DD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«Культурное единство России»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20. Историческая память как духовно-нравственная ценность.</w:t>
      </w:r>
    </w:p>
    <w:p w:rsidR="007F3196" w:rsidRPr="005272C9" w:rsidRDefault="005272C9" w:rsidP="00DC77DD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7F3196" w:rsidRPr="005272C9" w:rsidRDefault="005272C9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культуры.</w:t>
      </w:r>
    </w:p>
    <w:p w:rsidR="007F3196" w:rsidRPr="005272C9" w:rsidRDefault="005272C9" w:rsidP="00DC77D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7F3196" w:rsidRPr="005272C9" w:rsidRDefault="005272C9" w:rsidP="00DC77DD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культур.</w:t>
      </w:r>
    </w:p>
    <w:p w:rsidR="007F3196" w:rsidRPr="005272C9" w:rsidRDefault="005272C9" w:rsidP="00DC77DD">
      <w:pPr>
        <w:autoSpaceDE w:val="0"/>
        <w:autoSpaceDN w:val="0"/>
        <w:spacing w:before="72" w:after="0" w:line="271" w:lineRule="auto"/>
        <w:ind w:right="432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Взаимодействие культур. </w:t>
      </w:r>
      <w:proofErr w:type="spell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Межпоколенная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7F3196" w:rsidRPr="005272C9" w:rsidRDefault="005272C9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23. Духовно-нравственные ценности российского народа.</w:t>
      </w:r>
    </w:p>
    <w:p w:rsidR="007F3196" w:rsidRPr="005272C9" w:rsidRDefault="005272C9" w:rsidP="00DC77DD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proofErr w:type="gram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7F3196" w:rsidRPr="005272C9" w:rsidRDefault="005272C9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многообразие.</w:t>
      </w:r>
    </w:p>
    <w:p w:rsidR="007F3196" w:rsidRPr="005272C9" w:rsidRDefault="005272C9" w:rsidP="00DC77D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7F3196" w:rsidRPr="005272C9" w:rsidRDefault="005272C9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России.</w:t>
      </w:r>
    </w:p>
    <w:p w:rsidR="007F3196" w:rsidRPr="005272C9" w:rsidRDefault="005272C9" w:rsidP="00DC77DD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7F3196" w:rsidRPr="005272C9" w:rsidRDefault="005272C9" w:rsidP="00DC77DD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в культуре народов России.</w:t>
      </w:r>
    </w:p>
    <w:p w:rsidR="007F3196" w:rsidRPr="005272C9" w:rsidRDefault="005272C9" w:rsidP="00DC77DD">
      <w:pPr>
        <w:autoSpaceDE w:val="0"/>
        <w:autoSpaceDN w:val="0"/>
        <w:spacing w:before="70" w:after="0" w:line="271" w:lineRule="auto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7F3196" w:rsidRPr="005272C9" w:rsidRDefault="005272C9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России.</w:t>
      </w:r>
    </w:p>
    <w:p w:rsidR="007F3196" w:rsidRPr="005272C9" w:rsidRDefault="005272C9" w:rsidP="00DC77D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272C9">
        <w:rPr>
          <w:lang w:val="ru-RU"/>
        </w:rPr>
        <w:lastRenderedPageBreak/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7F3196" w:rsidRPr="005272C9" w:rsidRDefault="005272C9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28. Изобразительное искусство народов России.</w:t>
      </w:r>
    </w:p>
    <w:p w:rsidR="007F3196" w:rsidRPr="005272C9" w:rsidRDefault="005272C9" w:rsidP="00DC77DD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7F3196" w:rsidRPr="005272C9" w:rsidRDefault="005272C9" w:rsidP="00DC77DD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России.</w:t>
      </w:r>
    </w:p>
    <w:p w:rsidR="007F3196" w:rsidRPr="005272C9" w:rsidRDefault="005272C9" w:rsidP="00DC77DD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 (</w:t>
      </w:r>
      <w:r w:rsidRPr="005272C9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7F3196" w:rsidRPr="005272C9" w:rsidRDefault="005272C9" w:rsidP="00DC77DD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7F3196" w:rsidRPr="005272C9" w:rsidRDefault="005272C9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</w:t>
      </w:r>
      <w:r w:rsidRPr="005272C9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7F3196" w:rsidRPr="005272C9" w:rsidRDefault="005272C9" w:rsidP="00DC77D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7F3196" w:rsidRPr="005272C9" w:rsidRDefault="005272C9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32. Единство страны — залог будущего России.</w:t>
      </w:r>
    </w:p>
    <w:p w:rsidR="007F3196" w:rsidRPr="005272C9" w:rsidRDefault="005272C9" w:rsidP="00DC77DD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DC77DD" w:rsidRPr="00DC77DD" w:rsidRDefault="00DC77DD" w:rsidP="00DC77D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77DD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DC77DD" w:rsidRPr="00BA7FDC" w:rsidRDefault="00DC77DD" w:rsidP="00DC77DD">
      <w:pPr>
        <w:autoSpaceDE w:val="0"/>
        <w:autoSpaceDN w:val="0"/>
        <w:spacing w:before="346" w:after="0" w:line="262" w:lineRule="auto"/>
        <w:ind w:left="180" w:right="4608"/>
        <w:rPr>
          <w:lang w:val="ru-RU"/>
        </w:rPr>
      </w:pPr>
      <w:r w:rsidRPr="00BA7FDC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 «Культура как социальность»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1. Мир культуры: его структура.</w:t>
      </w:r>
    </w:p>
    <w:p w:rsidR="00DC77DD" w:rsidRPr="00BA7FDC" w:rsidRDefault="00DC77DD" w:rsidP="00DC77DD">
      <w:pPr>
        <w:autoSpaceDE w:val="0"/>
        <w:autoSpaceDN w:val="0"/>
        <w:spacing w:before="70" w:after="0" w:line="271" w:lineRule="auto"/>
        <w:ind w:right="426"/>
        <w:jc w:val="both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DC77DD" w:rsidRPr="00BA7FDC" w:rsidRDefault="00DC77DD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2. Культура России: многообразие регионов.</w:t>
      </w:r>
    </w:p>
    <w:p w:rsidR="00DC77DD" w:rsidRPr="00BA7FDC" w:rsidRDefault="00DC77DD" w:rsidP="00DC77DD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DC77DD" w:rsidRPr="00BA7FDC" w:rsidRDefault="00DC77DD" w:rsidP="00DC77DD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3. История быта как история культуры.</w:t>
      </w:r>
    </w:p>
    <w:p w:rsidR="00DC77DD" w:rsidRPr="00BA7FDC" w:rsidRDefault="00DC77DD" w:rsidP="00DC77DD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DC77DD" w:rsidRPr="00BA7FDC" w:rsidRDefault="00DC77DD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4. Прогресс: технический и социальный.</w:t>
      </w:r>
    </w:p>
    <w:p w:rsidR="00DC77DD" w:rsidRPr="00BA7FDC" w:rsidRDefault="00DC77DD" w:rsidP="00DC77DD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 </w:t>
      </w: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5. Образование в культуре народов России.</w:t>
      </w:r>
    </w:p>
    <w:p w:rsidR="00DC77DD" w:rsidRPr="00BA7FDC" w:rsidRDefault="00DC77DD" w:rsidP="00DC77DD">
      <w:pPr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DC77DD" w:rsidRPr="00BA7FDC" w:rsidRDefault="00DC77DD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6. Права и обязанности человека.</w:t>
      </w:r>
    </w:p>
    <w:p w:rsidR="00DC77DD" w:rsidRPr="00BA7FDC" w:rsidRDefault="00DC77DD" w:rsidP="00DC77D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DC77DD" w:rsidRPr="00BA7FDC" w:rsidRDefault="00DC77DD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7. Общество и религия: духовно-нравственное взаимодействие.</w:t>
      </w:r>
    </w:p>
    <w:p w:rsidR="00DC77DD" w:rsidRPr="00BA7FDC" w:rsidRDefault="00DC77DD" w:rsidP="00DC77D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A7FDC">
        <w:rPr>
          <w:lang w:val="ru-RU"/>
        </w:rPr>
        <w:lastRenderedPageBreak/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Мир религий в истории. Религии народов России сегодня. </w:t>
      </w:r>
      <w:proofErr w:type="spellStart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Государствообразующие</w:t>
      </w:r>
      <w:proofErr w:type="spellEnd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 и традиционные религии как источник духовно-нравственных ценностей.</w:t>
      </w:r>
    </w:p>
    <w:p w:rsidR="00DC77DD" w:rsidRPr="00BA7FDC" w:rsidRDefault="00DC77DD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8. Современный мир: самое важное (</w:t>
      </w:r>
      <w:r w:rsidRPr="00BA7FDC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DC77DD" w:rsidRPr="00BA7FDC" w:rsidRDefault="00DC77DD" w:rsidP="00DC77D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DC77DD" w:rsidRPr="00BA7FDC" w:rsidRDefault="00DC77DD" w:rsidP="00DC77DD">
      <w:pPr>
        <w:autoSpaceDE w:val="0"/>
        <w:autoSpaceDN w:val="0"/>
        <w:spacing w:before="192" w:after="0" w:line="262" w:lineRule="auto"/>
        <w:ind w:left="180" w:right="1584"/>
        <w:rPr>
          <w:lang w:val="ru-RU"/>
        </w:rPr>
      </w:pPr>
      <w:r w:rsidRPr="00BA7FDC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 «Человек и его отражение в культуре»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9. Каким должен быть человек? Духовно-нравственный облик и идеал человека.</w:t>
      </w:r>
    </w:p>
    <w:p w:rsidR="00DC77DD" w:rsidRPr="00BA7FDC" w:rsidRDefault="00DC77DD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Мораль, нравственность, этика, этикет в культурах народов России. Право и равенство в правах.</w:t>
      </w:r>
    </w:p>
    <w:p w:rsidR="00DC77DD" w:rsidRPr="00BA7FDC" w:rsidRDefault="00DC77DD" w:rsidP="00DC77DD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DC77DD" w:rsidRPr="00BA7FDC" w:rsidRDefault="00DC77DD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10. Взросление человека в культуре народов России.</w:t>
      </w:r>
    </w:p>
    <w:p w:rsidR="00DC77DD" w:rsidRPr="00BA7FDC" w:rsidRDefault="00DC77DD" w:rsidP="00DC77DD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DC77DD" w:rsidRPr="00BA7FDC" w:rsidRDefault="00DC77DD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11. Религия как источник нравственности.</w:t>
      </w:r>
    </w:p>
    <w:p w:rsidR="00DC77DD" w:rsidRPr="00BA7FDC" w:rsidRDefault="00DC77DD" w:rsidP="00DC77DD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12. Наука как источник знания о человеке и человеческом.</w:t>
      </w:r>
    </w:p>
    <w:p w:rsidR="00DC77DD" w:rsidRPr="00BA7FDC" w:rsidRDefault="00DC77DD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Гуманитарное знание и его особенности. Культура как самопознание. Этика. Эстетика. Право </w:t>
      </w:r>
      <w:proofErr w:type="gramStart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</w:p>
    <w:p w:rsidR="00DC77DD" w:rsidRPr="00BA7FDC" w:rsidRDefault="00DC77DD" w:rsidP="00DC77DD">
      <w:pPr>
        <w:autoSpaceDE w:val="0"/>
        <w:autoSpaceDN w:val="0"/>
        <w:spacing w:after="0" w:line="230" w:lineRule="auto"/>
        <w:rPr>
          <w:lang w:val="ru-RU"/>
        </w:rPr>
      </w:pPr>
      <w:proofErr w:type="gramStart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контексте</w:t>
      </w:r>
      <w:proofErr w:type="gramEnd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 духовно-нравственных ценностей.</w:t>
      </w:r>
    </w:p>
    <w:p w:rsidR="00DC77DD" w:rsidRPr="00BA7FDC" w:rsidRDefault="00DC77DD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13. Этика и нравственность как категории духовной культуры.</w:t>
      </w:r>
    </w:p>
    <w:p w:rsidR="00DC77DD" w:rsidRPr="00BA7FDC" w:rsidRDefault="00DC77DD" w:rsidP="00DC77D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DC77DD" w:rsidRPr="00BA7FDC" w:rsidRDefault="00DC77DD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14. Самопознание (</w:t>
      </w:r>
      <w:r w:rsidRPr="00BA7FDC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DC77DD" w:rsidRPr="00BA7FDC" w:rsidRDefault="00DC77DD" w:rsidP="00DC77DD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DC77DD" w:rsidRPr="00BA7FDC" w:rsidRDefault="00DC77DD" w:rsidP="00DC77DD">
      <w:pPr>
        <w:autoSpaceDE w:val="0"/>
        <w:autoSpaceDN w:val="0"/>
        <w:spacing w:before="190" w:after="0" w:line="262" w:lineRule="auto"/>
        <w:ind w:left="180" w:right="4608"/>
        <w:rPr>
          <w:lang w:val="ru-RU"/>
        </w:rPr>
      </w:pPr>
      <w:r w:rsidRPr="00BA7FDC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 «Человек как член общества»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15. Труд делает человека человеком.</w:t>
      </w:r>
    </w:p>
    <w:p w:rsidR="00DC77DD" w:rsidRPr="00BA7FDC" w:rsidRDefault="00DC77DD" w:rsidP="00DC77DD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Что такое труд. Важность труда и его экономическая стоимость. Безделье, лень, </w:t>
      </w:r>
      <w:proofErr w:type="gramStart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тунеядство</w:t>
      </w:r>
      <w:proofErr w:type="gramEnd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. Трудолюбие, подвиг труда, ответственность. Общественная оценка труда.</w:t>
      </w:r>
    </w:p>
    <w:p w:rsidR="00DC77DD" w:rsidRPr="00BA7FDC" w:rsidRDefault="00DC77DD" w:rsidP="00DC77DD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16. Подвиг: как узнать героя?</w:t>
      </w:r>
    </w:p>
    <w:p w:rsidR="00DC77DD" w:rsidRPr="00BA7FDC" w:rsidRDefault="00DC77DD" w:rsidP="00DC77DD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DC77DD" w:rsidRPr="00BA7FDC" w:rsidRDefault="00DC77DD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17. Люди в обществе: духовно-нравственное взаимовлияние.</w:t>
      </w:r>
    </w:p>
    <w:p w:rsidR="00DC77DD" w:rsidRPr="00BA7FDC" w:rsidRDefault="00DC77DD" w:rsidP="00DC77DD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:rsidR="00DC77DD" w:rsidRPr="00BA7FDC" w:rsidRDefault="00DC77DD" w:rsidP="00DC77DD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DC77DD" w:rsidRPr="00BA7FDC" w:rsidRDefault="00DC77DD" w:rsidP="00DC77DD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Бедность. Инвалидность. Асоциальная семья. Сиротство. Отражение этих явлений в культуре общества.</w:t>
      </w:r>
    </w:p>
    <w:p w:rsidR="00DC77DD" w:rsidRPr="00BA7FDC" w:rsidRDefault="00DC77DD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19. Духовно-нравственные ориентиры социальных отношений.</w:t>
      </w:r>
    </w:p>
    <w:p w:rsidR="00DC77DD" w:rsidRPr="00BA7FDC" w:rsidRDefault="00DC77DD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C77DD" w:rsidRPr="00BA7FDC" w:rsidRDefault="00DC77DD" w:rsidP="00DC77DD">
      <w:pPr>
        <w:autoSpaceDE w:val="0"/>
        <w:autoSpaceDN w:val="0"/>
        <w:spacing w:before="70" w:after="0" w:line="230" w:lineRule="auto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Общественные блага.</w:t>
      </w:r>
    </w:p>
    <w:p w:rsidR="00DC77DD" w:rsidRPr="00BA7FDC" w:rsidRDefault="00DC77DD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20. Гуманизм как сущностная характеристика </w:t>
      </w:r>
      <w:proofErr w:type="spellStart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духовнонравственной</w:t>
      </w:r>
      <w:proofErr w:type="spellEnd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культуры народов России.</w:t>
      </w:r>
    </w:p>
    <w:p w:rsidR="002C473C" w:rsidRDefault="00DC77DD" w:rsidP="00DC77D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BA7FDC">
        <w:rPr>
          <w:lang w:val="ru-RU"/>
        </w:rPr>
        <w:lastRenderedPageBreak/>
        <w:tab/>
      </w:r>
    </w:p>
    <w:p w:rsidR="00DC77DD" w:rsidRPr="00BA7FDC" w:rsidRDefault="00DC77DD" w:rsidP="00DC77D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DC77DD" w:rsidRPr="00BA7FDC" w:rsidRDefault="00DC77DD" w:rsidP="00DC77DD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:rsidR="00DC77DD" w:rsidRPr="00BA7FDC" w:rsidRDefault="00DC77DD" w:rsidP="00DC77D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DC77DD" w:rsidRPr="00BA7FDC" w:rsidRDefault="00DC77DD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DC77DD" w:rsidRPr="00BA7FDC" w:rsidRDefault="00DC77DD" w:rsidP="00DC77DD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DC77DD" w:rsidRPr="00BA7FDC" w:rsidRDefault="00DC77DD" w:rsidP="00DC77DD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DC77DD" w:rsidRPr="00BA7FDC" w:rsidRDefault="00DC77DD" w:rsidP="00DC77DD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DC77DD" w:rsidRPr="00BA7FDC" w:rsidRDefault="00DC77DD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24. Моя профессия (</w:t>
      </w:r>
      <w:r w:rsidRPr="00BA7FDC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DC77DD" w:rsidRPr="00BA7FDC" w:rsidRDefault="00DC77DD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Труд как самореализация, как вклад в общество. Рассказ о  своей будущей профессии.</w:t>
      </w:r>
    </w:p>
    <w:p w:rsidR="00DC77DD" w:rsidRPr="00BA7FDC" w:rsidRDefault="00DC77DD" w:rsidP="00DC77DD">
      <w:pPr>
        <w:autoSpaceDE w:val="0"/>
        <w:autoSpaceDN w:val="0"/>
        <w:spacing w:before="190" w:after="0" w:line="262" w:lineRule="auto"/>
        <w:ind w:left="180" w:right="5328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4. «Родина и </w:t>
      </w:r>
      <w:r w:rsidRPr="00BA7FDC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патриотизм»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25. Гражданин.</w:t>
      </w:r>
    </w:p>
    <w:p w:rsidR="00DC77DD" w:rsidRPr="00BA7FDC" w:rsidRDefault="00DC77DD" w:rsidP="00DC77D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DC77DD" w:rsidRPr="00BA7FDC" w:rsidRDefault="00DC77DD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26. Патриотизм.</w:t>
      </w:r>
    </w:p>
    <w:p w:rsidR="00DC77DD" w:rsidRDefault="00DC77DD" w:rsidP="00DC77DD">
      <w:pPr>
        <w:autoSpaceDE w:val="0"/>
        <w:autoSpaceDN w:val="0"/>
        <w:spacing w:before="70" w:after="0" w:line="262" w:lineRule="auto"/>
        <w:ind w:left="180" w:right="432"/>
        <w:rPr>
          <w:rFonts w:ascii="Times New Roman" w:eastAsia="Times New Roman" w:hAnsi="Times New Roman"/>
          <w:color w:val="000000"/>
          <w:sz w:val="24"/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Патриотизм. Толерантность. Уважение к другим народам и их истории. Важность патриотизма. </w:t>
      </w:r>
    </w:p>
    <w:p w:rsidR="00DC77DD" w:rsidRPr="00BA7FDC" w:rsidRDefault="00DC77DD" w:rsidP="00DC77DD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27. Защита Родины: подвиг или долг?</w:t>
      </w:r>
    </w:p>
    <w:p w:rsidR="00DC77DD" w:rsidRPr="00BA7FDC" w:rsidRDefault="00DC77DD" w:rsidP="00DC77DD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DC77DD" w:rsidRPr="00BA7FDC" w:rsidRDefault="00DC77DD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28. Государство. Россия  — наша родина.</w:t>
      </w:r>
    </w:p>
    <w:p w:rsidR="00DC77DD" w:rsidRPr="00BA7FDC" w:rsidRDefault="00DC77DD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Государство как объединяющее начало. Социальная сторона права и государства. Что такое закон.</w:t>
      </w:r>
    </w:p>
    <w:p w:rsidR="00DC77DD" w:rsidRPr="00BA7FDC" w:rsidRDefault="00DC77DD" w:rsidP="00DC77DD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Что такое Родина? Что такое государство? Необходимость быть гражданином. Российская гражданская идентичность.</w:t>
      </w:r>
    </w:p>
    <w:p w:rsidR="00DC77DD" w:rsidRPr="00BA7FDC" w:rsidRDefault="00DC77DD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29. Гражданская идентичность (</w:t>
      </w:r>
      <w:r w:rsidRPr="00BA7FDC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DC77DD" w:rsidRPr="00BA7FDC" w:rsidRDefault="00DC77DD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Какими качествами должен обладать человек как гражданин.</w:t>
      </w:r>
    </w:p>
    <w:p w:rsidR="00DC77DD" w:rsidRPr="00BA7FDC" w:rsidRDefault="00DC77DD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30. Моя школа и мой класс (практическое занятие).</w:t>
      </w:r>
    </w:p>
    <w:p w:rsidR="00DC77DD" w:rsidRPr="00BA7FDC" w:rsidRDefault="00DC77DD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Портрет школы или класса через добрые дела.</w:t>
      </w:r>
    </w:p>
    <w:p w:rsidR="00DC77DD" w:rsidRPr="00BA7FDC" w:rsidRDefault="00DC77DD" w:rsidP="00DC77DD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31. </w:t>
      </w:r>
      <w:proofErr w:type="gramStart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Человек</w:t>
      </w:r>
      <w:proofErr w:type="gramEnd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: какой он? (</w:t>
      </w:r>
      <w:r w:rsidRPr="00BA7FDC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DC77DD" w:rsidRPr="00BA7FDC" w:rsidRDefault="00DC77DD" w:rsidP="00DC77DD">
      <w:pPr>
        <w:autoSpaceDE w:val="0"/>
        <w:autoSpaceDN w:val="0"/>
        <w:spacing w:before="72" w:after="0" w:line="262" w:lineRule="auto"/>
        <w:ind w:left="180" w:right="144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Человек. Его образы в культуре. Духовность и нравственность как важнейшие качества человека. Тема 32. Человек и культура (проект).</w:t>
      </w:r>
    </w:p>
    <w:p w:rsidR="00DC77DD" w:rsidRPr="00BA7FDC" w:rsidRDefault="00DC77DD" w:rsidP="00DC77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Итоговый проект: «Что значит быть человеком?».</w:t>
      </w:r>
    </w:p>
    <w:p w:rsidR="00DC77DD" w:rsidRDefault="00DC77DD">
      <w:pPr>
        <w:rPr>
          <w:lang w:val="ru-RU"/>
        </w:rPr>
      </w:pPr>
    </w:p>
    <w:p w:rsidR="00DC77DD" w:rsidRDefault="00DC77DD">
      <w:pPr>
        <w:rPr>
          <w:lang w:val="ru-RU"/>
        </w:rPr>
      </w:pPr>
    </w:p>
    <w:p w:rsidR="00DC77DD" w:rsidRDefault="00DC77DD">
      <w:pPr>
        <w:rPr>
          <w:lang w:val="ru-RU"/>
        </w:rPr>
      </w:pPr>
    </w:p>
    <w:p w:rsidR="00DC77DD" w:rsidRPr="005272C9" w:rsidRDefault="00DC77DD">
      <w:pPr>
        <w:rPr>
          <w:lang w:val="ru-RU"/>
        </w:rPr>
        <w:sectPr w:rsidR="00DC77DD" w:rsidRPr="005272C9">
          <w:pgSz w:w="11900" w:h="16840"/>
          <w:pgMar w:top="286" w:right="644" w:bottom="144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7F3196" w:rsidRPr="005272C9" w:rsidRDefault="007F3196">
      <w:pPr>
        <w:autoSpaceDE w:val="0"/>
        <w:autoSpaceDN w:val="0"/>
        <w:spacing w:after="78" w:line="220" w:lineRule="exact"/>
        <w:rPr>
          <w:lang w:val="ru-RU"/>
        </w:rPr>
      </w:pPr>
    </w:p>
    <w:p w:rsidR="007F3196" w:rsidRPr="005272C9" w:rsidRDefault="005272C9">
      <w:pPr>
        <w:autoSpaceDE w:val="0"/>
        <w:autoSpaceDN w:val="0"/>
        <w:spacing w:after="0" w:line="230" w:lineRule="auto"/>
        <w:rPr>
          <w:lang w:val="ru-RU"/>
        </w:rPr>
      </w:pP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7F3196" w:rsidRPr="005272C9" w:rsidRDefault="005272C9">
      <w:pPr>
        <w:autoSpaceDE w:val="0"/>
        <w:autoSpaceDN w:val="0"/>
        <w:spacing w:before="346" w:after="0" w:line="230" w:lineRule="auto"/>
        <w:rPr>
          <w:lang w:val="ru-RU"/>
        </w:rPr>
      </w:pP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7F3196" w:rsidRPr="005272C9" w:rsidRDefault="005272C9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7F3196" w:rsidRPr="005272C9" w:rsidRDefault="005272C9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7F3196" w:rsidRPr="005272C9" w:rsidRDefault="005272C9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proofErr w:type="gramStart"/>
      <w:r w:rsidRPr="005272C9"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целенаправленной социально значимой деятельности; </w:t>
      </w:r>
      <w:proofErr w:type="spell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  <w:proofErr w:type="gramEnd"/>
    </w:p>
    <w:p w:rsidR="007F3196" w:rsidRPr="005272C9" w:rsidRDefault="005272C9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Патриотическое воспитание </w:t>
      </w:r>
      <w:r w:rsidRPr="005272C9">
        <w:rPr>
          <w:lang w:val="ru-RU"/>
        </w:rPr>
        <w:br/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7F3196" w:rsidRPr="005272C9" w:rsidRDefault="005272C9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Гражданское воспитание </w:t>
      </w:r>
      <w:r w:rsidRPr="005272C9">
        <w:rPr>
          <w:lang w:val="ru-RU"/>
        </w:rPr>
        <w:br/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потребительстве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7F3196" w:rsidRPr="005272C9" w:rsidRDefault="005272C9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 w:rsidRPr="005272C9">
        <w:rPr>
          <w:lang w:val="ru-RU"/>
        </w:rPr>
        <w:br/>
      </w:r>
      <w:r w:rsidRPr="005272C9">
        <w:rPr>
          <w:lang w:val="ru-RU"/>
        </w:rPr>
        <w:tab/>
      </w:r>
      <w:proofErr w:type="spell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F3196" w:rsidRPr="005272C9" w:rsidRDefault="005272C9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proofErr w:type="spellStart"/>
      <w:r w:rsidRPr="005272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proofErr w:type="spell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ответственного отношения к учению, готовности и </w:t>
      </w:r>
      <w:proofErr w:type="gram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способности</w:t>
      </w:r>
      <w:proofErr w:type="gram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7F3196" w:rsidRPr="005272C9" w:rsidRDefault="005272C9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</w:t>
      </w:r>
      <w:proofErr w:type="gramStart"/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Духовно-нравственное воспитание </w:t>
      </w:r>
      <w:r w:rsidRPr="005272C9">
        <w:rPr>
          <w:lang w:val="ru-RU"/>
        </w:rPr>
        <w:br/>
      </w:r>
      <w:r w:rsidRPr="005272C9">
        <w:rPr>
          <w:lang w:val="ru-RU"/>
        </w:rPr>
        <w:tab/>
      </w:r>
      <w:proofErr w:type="spell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proofErr w:type="gram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272C9">
        <w:rPr>
          <w:lang w:val="ru-RU"/>
        </w:rPr>
        <w:br/>
      </w:r>
      <w:r w:rsidRPr="005272C9">
        <w:rPr>
          <w:lang w:val="ru-RU"/>
        </w:rPr>
        <w:tab/>
      </w:r>
      <w:proofErr w:type="spell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7F3196" w:rsidRPr="005272C9" w:rsidRDefault="007F3196">
      <w:pPr>
        <w:rPr>
          <w:lang w:val="ru-RU"/>
        </w:rPr>
        <w:sectPr w:rsidR="007F3196" w:rsidRPr="005272C9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F3196" w:rsidRPr="005272C9" w:rsidRDefault="007F3196">
      <w:pPr>
        <w:autoSpaceDE w:val="0"/>
        <w:autoSpaceDN w:val="0"/>
        <w:spacing w:after="66" w:line="220" w:lineRule="exact"/>
        <w:rPr>
          <w:lang w:val="ru-RU"/>
        </w:rPr>
      </w:pPr>
    </w:p>
    <w:p w:rsidR="007F3196" w:rsidRPr="005272C9" w:rsidRDefault="005272C9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proofErr w:type="gram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 w:rsidRPr="005272C9">
        <w:rPr>
          <w:lang w:val="ru-RU"/>
        </w:rPr>
        <w:br/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  <w:proofErr w:type="gramEnd"/>
    </w:p>
    <w:p w:rsidR="007F3196" w:rsidRPr="005272C9" w:rsidRDefault="005272C9">
      <w:pPr>
        <w:autoSpaceDE w:val="0"/>
        <w:autoSpaceDN w:val="0"/>
        <w:spacing w:before="262" w:after="0" w:line="230" w:lineRule="auto"/>
        <w:rPr>
          <w:lang w:val="ru-RU"/>
        </w:rPr>
      </w:pPr>
      <w:proofErr w:type="spellStart"/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proofErr w:type="spellEnd"/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результаты</w:t>
      </w:r>
    </w:p>
    <w:p w:rsidR="007F3196" w:rsidRPr="005272C9" w:rsidRDefault="005272C9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proofErr w:type="spellStart"/>
      <w:proofErr w:type="gram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курса включают освоение обучающимися </w:t>
      </w:r>
      <w:proofErr w:type="spell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proofErr w:type="gram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ии и её</w:t>
      </w:r>
      <w:proofErr w:type="gram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аудитории.</w:t>
      </w:r>
    </w:p>
    <w:p w:rsidR="007F3196" w:rsidRPr="005272C9" w:rsidRDefault="005272C9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:rsidR="007F3196" w:rsidRPr="005272C9" w:rsidRDefault="005272C9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определять понятия, создавать обобщения, устанавливать аналогии, 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7F3196" w:rsidRPr="005272C9" w:rsidRDefault="005272C9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</w:t>
      </w:r>
      <w:proofErr w:type="gram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символические / моделирование);</w:t>
      </w:r>
    </w:p>
    <w:p w:rsidR="007F3196" w:rsidRPr="005272C9" w:rsidRDefault="005272C9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смысловое чтение;</w:t>
      </w:r>
    </w:p>
    <w:p w:rsidR="007F3196" w:rsidRPr="005272C9" w:rsidRDefault="005272C9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:rsidR="007F3196" w:rsidRPr="005272C9" w:rsidRDefault="005272C9">
      <w:pPr>
        <w:autoSpaceDE w:val="0"/>
        <w:autoSpaceDN w:val="0"/>
        <w:spacing w:before="178" w:after="0" w:line="262" w:lineRule="auto"/>
        <w:ind w:left="180" w:right="3600"/>
        <w:rPr>
          <w:lang w:val="ru-RU"/>
        </w:rPr>
      </w:pP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Коммуникативные универсальные учебные действия </w:t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:rsidR="007F3196" w:rsidRPr="005272C9" w:rsidRDefault="005272C9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7F3196" w:rsidRPr="005272C9" w:rsidRDefault="005272C9">
      <w:pPr>
        <w:autoSpaceDE w:val="0"/>
        <w:autoSpaceDN w:val="0"/>
        <w:spacing w:before="238" w:after="0"/>
        <w:ind w:left="42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7F3196" w:rsidRPr="005272C9" w:rsidRDefault="005272C9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7F3196" w:rsidRPr="005272C9" w:rsidRDefault="005272C9">
      <w:pPr>
        <w:autoSpaceDE w:val="0"/>
        <w:autoSpaceDN w:val="0"/>
        <w:spacing w:before="178" w:after="0" w:line="262" w:lineRule="auto"/>
        <w:ind w:left="180" w:right="4176"/>
        <w:rPr>
          <w:lang w:val="ru-RU"/>
        </w:rPr>
      </w:pP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:rsidR="007F3196" w:rsidRPr="005272C9" w:rsidRDefault="005272C9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7F3196" w:rsidRPr="005272C9" w:rsidRDefault="007F3196">
      <w:pPr>
        <w:rPr>
          <w:lang w:val="ru-RU"/>
        </w:rPr>
        <w:sectPr w:rsidR="007F3196" w:rsidRPr="005272C9">
          <w:pgSz w:w="11900" w:h="16840"/>
          <w:pgMar w:top="286" w:right="716" w:bottom="444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7F3196" w:rsidRPr="005272C9" w:rsidRDefault="007F3196">
      <w:pPr>
        <w:autoSpaceDE w:val="0"/>
        <w:autoSpaceDN w:val="0"/>
        <w:spacing w:after="66" w:line="220" w:lineRule="exact"/>
        <w:rPr>
          <w:lang w:val="ru-RU"/>
        </w:rPr>
      </w:pPr>
    </w:p>
    <w:p w:rsidR="007F3196" w:rsidRPr="005272C9" w:rsidRDefault="005272C9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познавательной деятельности (целеполагание);</w:t>
      </w:r>
    </w:p>
    <w:p w:rsidR="007F3196" w:rsidRPr="005272C9" w:rsidRDefault="005272C9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7F3196" w:rsidRPr="005272C9" w:rsidRDefault="005272C9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</w:t>
      </w:r>
      <w:proofErr w:type="gram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й(</w:t>
      </w:r>
      <w:proofErr w:type="gram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контроль и коррекция);</w:t>
      </w:r>
    </w:p>
    <w:p w:rsidR="007F3196" w:rsidRPr="005272C9" w:rsidRDefault="005272C9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:rsidR="007F3196" w:rsidRPr="005272C9" w:rsidRDefault="005272C9">
      <w:pPr>
        <w:autoSpaceDE w:val="0"/>
        <w:autoSpaceDN w:val="0"/>
        <w:spacing w:before="240" w:after="0" w:line="271" w:lineRule="auto"/>
        <w:ind w:left="420" w:right="288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) деятельности.</w:t>
      </w:r>
    </w:p>
    <w:p w:rsidR="007F3196" w:rsidRPr="005272C9" w:rsidRDefault="005272C9">
      <w:pPr>
        <w:autoSpaceDE w:val="0"/>
        <w:autoSpaceDN w:val="0"/>
        <w:spacing w:before="322" w:after="0" w:line="230" w:lineRule="auto"/>
        <w:rPr>
          <w:lang w:val="ru-RU"/>
        </w:rPr>
      </w:pP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F3196" w:rsidRPr="005272C9" w:rsidRDefault="005272C9">
      <w:pPr>
        <w:autoSpaceDE w:val="0"/>
        <w:autoSpaceDN w:val="0"/>
        <w:spacing w:before="166" w:after="0"/>
        <w:ind w:firstLine="18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7F3196" w:rsidRPr="005272C9" w:rsidRDefault="005272C9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 «Россия — наш общий дом»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 w:rsidR="007F3196" w:rsidRPr="005272C9" w:rsidRDefault="005272C9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гражданствообразующих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религий для формирования личности гражданина России;</w:t>
      </w:r>
    </w:p>
    <w:p w:rsidR="007F3196" w:rsidRPr="005272C9" w:rsidRDefault="005272C9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7F3196" w:rsidRPr="005272C9" w:rsidRDefault="005272C9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:rsidR="007F3196" w:rsidRPr="005272C9" w:rsidRDefault="005272C9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</w:t>
      </w:r>
    </w:p>
    <w:p w:rsidR="007F3196" w:rsidRPr="005272C9" w:rsidRDefault="005272C9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7F3196" w:rsidRPr="005272C9" w:rsidRDefault="005272C9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7F3196" w:rsidRPr="005272C9" w:rsidRDefault="005272C9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7F3196" w:rsidRPr="005272C9" w:rsidRDefault="005272C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</w:t>
      </w:r>
    </w:p>
    <w:p w:rsidR="007F3196" w:rsidRPr="005272C9" w:rsidRDefault="005272C9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язык, каковы важность его изучения и влияние на миропонимание личности;</w:t>
      </w:r>
    </w:p>
    <w:p w:rsidR="007F3196" w:rsidRPr="005272C9" w:rsidRDefault="007F3196">
      <w:pPr>
        <w:rPr>
          <w:lang w:val="ru-RU"/>
        </w:rPr>
        <w:sectPr w:rsidR="007F3196" w:rsidRPr="005272C9">
          <w:pgSz w:w="11900" w:h="16840"/>
          <w:pgMar w:top="286" w:right="908" w:bottom="498" w:left="666" w:header="720" w:footer="720" w:gutter="0"/>
          <w:cols w:space="720" w:equalWidth="0">
            <w:col w:w="10326" w:space="0"/>
          </w:cols>
          <w:docGrid w:linePitch="360"/>
        </w:sectPr>
      </w:pPr>
    </w:p>
    <w:p w:rsidR="007F3196" w:rsidRPr="005272C9" w:rsidRDefault="007F3196">
      <w:pPr>
        <w:autoSpaceDE w:val="0"/>
        <w:autoSpaceDN w:val="0"/>
        <w:spacing w:after="108" w:line="220" w:lineRule="exact"/>
        <w:rPr>
          <w:lang w:val="ru-RU"/>
        </w:rPr>
      </w:pPr>
    </w:p>
    <w:p w:rsidR="007F3196" w:rsidRPr="005272C9" w:rsidRDefault="005272C9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иметь базовые представления о формировании языка как носителя духовно-нравственных смыслов культуры;</w:t>
      </w:r>
    </w:p>
    <w:p w:rsidR="007F3196" w:rsidRPr="005272C9" w:rsidRDefault="005272C9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понимать суть и смысл коммуникативной роли языка, в том числе в организации межкультурного диалога и взаимодействия;</w:t>
      </w:r>
    </w:p>
    <w:p w:rsidR="007F3196" w:rsidRPr="005272C9" w:rsidRDefault="005272C9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своё понимание необходимости нравственной чистоты языка, важности лингвистической гигиены, речевого этикета.</w:t>
      </w:r>
    </w:p>
    <w:p w:rsidR="007F3196" w:rsidRPr="005272C9" w:rsidRDefault="005272C9">
      <w:pPr>
        <w:autoSpaceDE w:val="0"/>
        <w:autoSpaceDN w:val="0"/>
        <w:spacing w:before="178" w:after="0" w:line="230" w:lineRule="auto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</w:t>
      </w:r>
    </w:p>
    <w:p w:rsidR="007F3196" w:rsidRPr="005272C9" w:rsidRDefault="005272C9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Иметь базовые представления о происхождении и развитии русского языка, его взаимосвязи с языками других народов России;</w:t>
      </w:r>
    </w:p>
    <w:p w:rsidR="007F3196" w:rsidRPr="005272C9" w:rsidRDefault="005272C9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уметь обосновать важность русского языка как </w:t>
      </w:r>
      <w:proofErr w:type="spell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культурообразующего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7F3196" w:rsidRPr="005272C9" w:rsidRDefault="005272C9">
      <w:pPr>
        <w:autoSpaceDE w:val="0"/>
        <w:autoSpaceDN w:val="0"/>
        <w:spacing w:before="238" w:after="0" w:line="262" w:lineRule="auto"/>
        <w:ind w:left="144" w:right="144"/>
        <w:jc w:val="center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7F3196" w:rsidRPr="005272C9" w:rsidRDefault="005272C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нравственных категориях русского языка и их происхождении.</w:t>
      </w:r>
    </w:p>
    <w:p w:rsidR="007F3196" w:rsidRPr="005272C9" w:rsidRDefault="005272C9">
      <w:pPr>
        <w:autoSpaceDE w:val="0"/>
        <w:autoSpaceDN w:val="0"/>
        <w:spacing w:before="178" w:after="0" w:line="230" w:lineRule="auto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родной культуры</w:t>
      </w:r>
    </w:p>
    <w:p w:rsidR="007F3196" w:rsidRPr="005272C9" w:rsidRDefault="005272C9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сформированное представление о понятие «культура»;</w:t>
      </w:r>
    </w:p>
    <w:p w:rsidR="007F3196" w:rsidRPr="005272C9" w:rsidRDefault="005272C9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7F3196" w:rsidRPr="005272C9" w:rsidRDefault="005272C9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общие черты в культуре различных народов, обосновывать их значение и причины.</w:t>
      </w:r>
    </w:p>
    <w:p w:rsidR="007F3196" w:rsidRPr="005272C9" w:rsidRDefault="005272C9">
      <w:pPr>
        <w:autoSpaceDE w:val="0"/>
        <w:autoSpaceDN w:val="0"/>
        <w:spacing w:before="178" w:after="0" w:line="230" w:lineRule="auto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</w:t>
      </w:r>
    </w:p>
    <w:p w:rsidR="007F3196" w:rsidRPr="005272C9" w:rsidRDefault="005272C9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артефактах культуры;</w:t>
      </w:r>
    </w:p>
    <w:p w:rsidR="007F3196" w:rsidRPr="005272C9" w:rsidRDefault="005272C9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иметь базовое представление о традиционных укладах хозяйства: земледелии, скотоводстве, охоте, рыболовстве;</w:t>
      </w:r>
    </w:p>
    <w:p w:rsidR="007F3196" w:rsidRPr="005272C9" w:rsidRDefault="005272C9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хозяйственным укладом и проявлениями духовной культуры;</w:t>
      </w:r>
    </w:p>
    <w:p w:rsidR="007F3196" w:rsidRPr="005272C9" w:rsidRDefault="005272C9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7F3196" w:rsidRPr="005272C9" w:rsidRDefault="005272C9">
      <w:pPr>
        <w:autoSpaceDE w:val="0"/>
        <w:autoSpaceDN w:val="0"/>
        <w:spacing w:before="178" w:after="0" w:line="230" w:lineRule="auto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</w:t>
      </w:r>
    </w:p>
    <w:p w:rsidR="007F3196" w:rsidRPr="005272C9" w:rsidRDefault="005272C9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таких культурных концептах как «искусство», «наука», «религия»;</w:t>
      </w:r>
    </w:p>
    <w:p w:rsidR="007F3196" w:rsidRPr="005272C9" w:rsidRDefault="005272C9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давать определения терминам «мораль», «нравственность», «духовные </w:t>
      </w:r>
      <w:proofErr w:type="spell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ценности»</w:t>
      </w:r>
      <w:proofErr w:type="gram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духовность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» на доступном для обучающихся уровне осмысления;</w:t>
      </w:r>
    </w:p>
    <w:p w:rsidR="007F3196" w:rsidRPr="005272C9" w:rsidRDefault="005272C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и взаимосвязь названных терминов с формами их репрезентации в культуре;</w:t>
      </w:r>
    </w:p>
    <w:p w:rsidR="007F3196" w:rsidRPr="005272C9" w:rsidRDefault="005272C9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культурных символов, нравственный и духовный смысл культурных артефактов;</w:t>
      </w:r>
    </w:p>
    <w:p w:rsidR="007F3196" w:rsidRPr="005272C9" w:rsidRDefault="005272C9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знаки и символы, уметь соотносить их с культурными явлениями, с которыми они связаны.</w:t>
      </w:r>
    </w:p>
    <w:p w:rsidR="007F3196" w:rsidRPr="005272C9" w:rsidRDefault="007F3196">
      <w:pPr>
        <w:rPr>
          <w:lang w:val="ru-RU"/>
        </w:rPr>
        <w:sectPr w:rsidR="007F3196" w:rsidRPr="005272C9">
          <w:pgSz w:w="11900" w:h="16840"/>
          <w:pgMar w:top="328" w:right="720" w:bottom="302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7F3196" w:rsidRPr="005272C9" w:rsidRDefault="007F3196">
      <w:pPr>
        <w:autoSpaceDE w:val="0"/>
        <w:autoSpaceDN w:val="0"/>
        <w:spacing w:after="138" w:line="220" w:lineRule="exact"/>
        <w:rPr>
          <w:lang w:val="ru-RU"/>
        </w:rPr>
      </w:pPr>
    </w:p>
    <w:p w:rsidR="007F3196" w:rsidRPr="005272C9" w:rsidRDefault="005272C9">
      <w:pPr>
        <w:autoSpaceDE w:val="0"/>
        <w:autoSpaceDN w:val="0"/>
        <w:spacing w:after="0" w:line="370" w:lineRule="auto"/>
        <w:ind w:left="240" w:right="576" w:hanging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понятии «религия», уметь пояснить её роль в жизни общества и основные социально-культурные функции;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осознавать связь религии и морали;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понимать роль и значение духовных ценностей в религиях народов России;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характеризовать </w:t>
      </w:r>
      <w:proofErr w:type="spell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государствообразующие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конфессии России и их картины мира.</w:t>
      </w:r>
    </w:p>
    <w:p w:rsidR="007F3196" w:rsidRPr="005272C9" w:rsidRDefault="005272C9">
      <w:pPr>
        <w:autoSpaceDE w:val="0"/>
        <w:autoSpaceDN w:val="0"/>
        <w:spacing w:before="178" w:after="0" w:line="355" w:lineRule="auto"/>
        <w:ind w:left="240" w:right="144" w:hanging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термин «образование» и уметь обосновать его важность для личности и общества;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основных ступенях образования в России и их необходимости;—  понимать взаимосвязь культуры и образованности человека;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взаимосвязи между знанием, образованием и личностным и 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профессиональным ростом человека;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7F3196" w:rsidRPr="005272C9" w:rsidRDefault="005272C9">
      <w:pPr>
        <w:autoSpaceDE w:val="0"/>
        <w:autoSpaceDN w:val="0"/>
        <w:spacing w:before="178" w:after="0" w:line="346" w:lineRule="auto"/>
        <w:ind w:left="240" w:hanging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выделять общее и единичное в культуре на основе предметных знаний о культуре своего народа;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7F3196" w:rsidRPr="005272C9" w:rsidRDefault="005272C9">
      <w:pPr>
        <w:tabs>
          <w:tab w:val="left" w:pos="240"/>
        </w:tabs>
        <w:autoSpaceDE w:val="0"/>
        <w:autoSpaceDN w:val="0"/>
        <w:spacing w:before="180" w:after="0" w:line="362" w:lineRule="auto"/>
        <w:rPr>
          <w:lang w:val="ru-RU"/>
        </w:rPr>
      </w:pP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 «Семья и духовно-нравственные ценности»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11. Семья — хранитель духовных ценностей</w:t>
      </w:r>
      <w:r w:rsidRPr="005272C9">
        <w:rPr>
          <w:lang w:val="ru-RU"/>
        </w:rPr>
        <w:br/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смысл термина «семья»;</w:t>
      </w:r>
      <w:r w:rsidRPr="005272C9">
        <w:rPr>
          <w:lang w:val="ru-RU"/>
        </w:rPr>
        <w:br/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взаимосвязях между типом культуры и особенностями семейного быта </w:t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и отношений в семье;</w:t>
      </w:r>
      <w:r w:rsidRPr="005272C9">
        <w:rPr>
          <w:lang w:val="ru-RU"/>
        </w:rPr>
        <w:br/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значение термина «поколение» и его взаимосвязь с культурными особенностями </w:t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своего времени;</w:t>
      </w:r>
      <w:r w:rsidRPr="005272C9">
        <w:rPr>
          <w:lang w:val="ru-RU"/>
        </w:rPr>
        <w:br/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составить рассказ о своей семье в соответствии с культурно-историческими условиями </w:t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её существования;</w:t>
      </w:r>
      <w:r w:rsidRPr="005272C9">
        <w:rPr>
          <w:lang w:val="ru-RU"/>
        </w:rPr>
        <w:br/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такие понятия, как «счастливая семья», «семейное счастье»;</w:t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важность семьи как хранителя традиций и её воспитательную</w:t>
      </w:r>
    </w:p>
    <w:p w:rsidR="007F3196" w:rsidRPr="005272C9" w:rsidRDefault="007F3196">
      <w:pPr>
        <w:rPr>
          <w:lang w:val="ru-RU"/>
        </w:rPr>
        <w:sectPr w:rsidR="007F3196" w:rsidRPr="005272C9">
          <w:pgSz w:w="11900" w:h="16840"/>
          <w:pgMar w:top="358" w:right="728" w:bottom="408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7F3196" w:rsidRPr="005272C9" w:rsidRDefault="007F3196">
      <w:pPr>
        <w:autoSpaceDE w:val="0"/>
        <w:autoSpaceDN w:val="0"/>
        <w:spacing w:after="66" w:line="220" w:lineRule="exact"/>
        <w:rPr>
          <w:lang w:val="ru-RU"/>
        </w:rPr>
      </w:pPr>
    </w:p>
    <w:p w:rsidR="007F3196" w:rsidRPr="005272C9" w:rsidRDefault="005272C9">
      <w:pPr>
        <w:autoSpaceDE w:val="0"/>
        <w:autoSpaceDN w:val="0"/>
        <w:spacing w:after="0" w:line="322" w:lineRule="auto"/>
        <w:ind w:left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роль;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7F3196" w:rsidRPr="005272C9" w:rsidRDefault="005272C9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понятие «Родина»;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осознавать взаимосвязь и различия между концептами «Отечество» и «Родина»;—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:rsidR="007F3196" w:rsidRPr="005272C9" w:rsidRDefault="005272C9">
      <w:pPr>
        <w:autoSpaceDE w:val="0"/>
        <w:autoSpaceDN w:val="0"/>
        <w:spacing w:before="180" w:after="0" w:line="350" w:lineRule="auto"/>
        <w:ind w:left="240" w:right="288" w:hanging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13. </w:t>
      </w:r>
      <w:proofErr w:type="gram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Традиции семейного воспитания в России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семейных традициях и обосновывать их важность как ключевых элементах семейных отношений;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роль семейных традиций в культуре общества, трансляции ценностей, духовно-нравственных идеалов.</w:t>
      </w:r>
      <w:proofErr w:type="gramEnd"/>
    </w:p>
    <w:p w:rsidR="007F3196" w:rsidRPr="005272C9" w:rsidRDefault="005272C9">
      <w:pPr>
        <w:autoSpaceDE w:val="0"/>
        <w:autoSpaceDN w:val="0"/>
        <w:spacing w:before="178" w:after="0" w:line="338" w:lineRule="auto"/>
        <w:ind w:left="240" w:right="288" w:hanging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России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традиционные сказочные и фольклорные сюжеты о семье, семейных обязанностях;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своё понимание семейных ценностей, выраженных в фольклорных сюжетах;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:rsidR="007F3196" w:rsidRPr="005272C9" w:rsidRDefault="005272C9">
      <w:pPr>
        <w:autoSpaceDE w:val="0"/>
        <w:autoSpaceDN w:val="0"/>
        <w:spacing w:before="178" w:after="0" w:line="350" w:lineRule="auto"/>
        <w:ind w:left="240" w:right="288" w:hanging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семейное хозяйство и домашний труд;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распределение семейного труда и осознавать его важность для укрепления целостности семьи.</w:t>
      </w:r>
    </w:p>
    <w:p w:rsidR="007F3196" w:rsidRPr="005272C9" w:rsidRDefault="005272C9">
      <w:pPr>
        <w:tabs>
          <w:tab w:val="left" w:pos="240"/>
        </w:tabs>
        <w:autoSpaceDE w:val="0"/>
        <w:autoSpaceDN w:val="0"/>
        <w:spacing w:before="178" w:after="0" w:line="310" w:lineRule="auto"/>
        <w:ind w:right="72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</w:t>
      </w:r>
      <w:r w:rsidRPr="005272C9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5272C9">
        <w:rPr>
          <w:lang w:val="ru-RU"/>
        </w:rPr>
        <w:br/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семьи в культуре и</w:t>
      </w:r>
    </w:p>
    <w:p w:rsidR="007F3196" w:rsidRPr="005272C9" w:rsidRDefault="007F3196">
      <w:pPr>
        <w:rPr>
          <w:lang w:val="ru-RU"/>
        </w:rPr>
        <w:sectPr w:rsidR="007F3196" w:rsidRPr="005272C9">
          <w:pgSz w:w="11900" w:h="16840"/>
          <w:pgMar w:top="286" w:right="710" w:bottom="318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7F3196" w:rsidRPr="005272C9" w:rsidRDefault="007F3196">
      <w:pPr>
        <w:autoSpaceDE w:val="0"/>
        <w:autoSpaceDN w:val="0"/>
        <w:spacing w:after="66" w:line="220" w:lineRule="exact"/>
        <w:rPr>
          <w:lang w:val="ru-RU"/>
        </w:rPr>
      </w:pPr>
    </w:p>
    <w:p w:rsidR="007F3196" w:rsidRPr="005272C9" w:rsidRDefault="005272C9">
      <w:pPr>
        <w:autoSpaceDE w:val="0"/>
        <w:autoSpaceDN w:val="0"/>
        <w:spacing w:after="0" w:line="338" w:lineRule="auto"/>
        <w:ind w:left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семьи;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7F3196" w:rsidRPr="005272C9" w:rsidRDefault="005272C9">
      <w:pPr>
        <w:tabs>
          <w:tab w:val="left" w:pos="240"/>
        </w:tabs>
        <w:autoSpaceDE w:val="0"/>
        <w:autoSpaceDN w:val="0"/>
        <w:spacing w:before="300" w:after="0" w:line="350" w:lineRule="auto"/>
        <w:rPr>
          <w:lang w:val="ru-RU"/>
        </w:rPr>
      </w:pP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 «Духовно-нравственное богатство личности»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17. Личность — общество — культура</w:t>
      </w:r>
      <w:r w:rsidRPr="005272C9">
        <w:rPr>
          <w:lang w:val="ru-RU"/>
        </w:rPr>
        <w:br/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значение термина «человек» в контексте духовно-нравственной культуры;</w:t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обосновать взаимосвязь и взаимообусловленность человека и общества, человека и </w:t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культуры;</w:t>
      </w:r>
      <w:r w:rsidRPr="005272C9">
        <w:rPr>
          <w:lang w:val="ru-RU"/>
        </w:rPr>
        <w:br/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объяснять различия между обоснованием термина «личность» в быту, в контексте </w:t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культуры и творчества;</w:t>
      </w:r>
      <w:r w:rsidRPr="005272C9">
        <w:rPr>
          <w:lang w:val="ru-RU"/>
        </w:rPr>
        <w:br/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гуманизм, иметь представление о его источниках в культуре.</w:t>
      </w:r>
    </w:p>
    <w:p w:rsidR="007F3196" w:rsidRPr="005272C9" w:rsidRDefault="005272C9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 — творец культуры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Знать значение термина «творчество» в нескольких аспектах и понимать границы их применимости;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доказывать важность моральн</w:t>
      </w:r>
      <w:proofErr w:type="gram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нравственных ограничений в творчестве;—  обосновывать важность творчества как реализацию духовно-нравственных ценностей человека;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доказывать детерминированность творчества культурой своего этноса;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труда и творчества.</w:t>
      </w:r>
    </w:p>
    <w:p w:rsidR="007F3196" w:rsidRPr="005272C9" w:rsidRDefault="005272C9">
      <w:pPr>
        <w:autoSpaceDE w:val="0"/>
        <w:autoSpaceDN w:val="0"/>
        <w:spacing w:before="180" w:after="0" w:line="346" w:lineRule="auto"/>
        <w:ind w:left="240" w:right="144" w:hanging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морали и нравственности в жизни человека;—  обосновывать происхождение духовных ценностей, понимание идеалов добра и зла;—  понимать и уметь показывать на примерах значение таких ценностей, как «</w:t>
      </w:r>
      <w:proofErr w:type="spell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взаимопомощь»</w:t>
      </w:r>
      <w:proofErr w:type="gram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сострадание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», «милосердие», «любовь», «дружба», «коллективизм», «патриотизм», «любовь к близким».</w:t>
      </w:r>
    </w:p>
    <w:p w:rsidR="007F3196" w:rsidRPr="005272C9" w:rsidRDefault="005272C9">
      <w:pPr>
        <w:tabs>
          <w:tab w:val="left" w:pos="240"/>
        </w:tabs>
        <w:autoSpaceDE w:val="0"/>
        <w:autoSpaceDN w:val="0"/>
        <w:spacing w:before="178" w:after="0" w:line="346" w:lineRule="auto"/>
        <w:rPr>
          <w:lang w:val="ru-RU"/>
        </w:rPr>
      </w:pP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«Культурное единство России»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20. Историческая память как духовно-нравственная ценность</w:t>
      </w:r>
      <w:r w:rsidRPr="005272C9">
        <w:rPr>
          <w:lang w:val="ru-RU"/>
        </w:rPr>
        <w:br/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уметь объяснять суть термина «история», знать основные исторические периоды </w:t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и уметь выделять их сущностные черты;</w:t>
      </w:r>
      <w:r w:rsidRPr="005272C9">
        <w:rPr>
          <w:lang w:val="ru-RU"/>
        </w:rPr>
        <w:br/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значении и функциях изучения истории;</w:t>
      </w:r>
      <w:r w:rsidRPr="005272C9">
        <w:rPr>
          <w:lang w:val="ru-RU"/>
        </w:rPr>
        <w:br/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осознавать историю своей семьи и народа как часть мирового исторического процесса. Знать</w:t>
      </w:r>
    </w:p>
    <w:p w:rsidR="007F3196" w:rsidRPr="005272C9" w:rsidRDefault="007F3196">
      <w:pPr>
        <w:rPr>
          <w:lang w:val="ru-RU"/>
        </w:rPr>
        <w:sectPr w:rsidR="007F3196" w:rsidRPr="005272C9">
          <w:pgSz w:w="11900" w:h="16840"/>
          <w:pgMar w:top="286" w:right="754" w:bottom="452" w:left="846" w:header="720" w:footer="720" w:gutter="0"/>
          <w:cols w:space="720" w:equalWidth="0">
            <w:col w:w="10300" w:space="0"/>
          </w:cols>
          <w:docGrid w:linePitch="360"/>
        </w:sectPr>
      </w:pPr>
    </w:p>
    <w:p w:rsidR="007F3196" w:rsidRPr="005272C9" w:rsidRDefault="007F3196">
      <w:pPr>
        <w:autoSpaceDE w:val="0"/>
        <w:autoSpaceDN w:val="0"/>
        <w:spacing w:after="66" w:line="220" w:lineRule="exact"/>
        <w:rPr>
          <w:lang w:val="ru-RU"/>
        </w:rPr>
      </w:pPr>
    </w:p>
    <w:p w:rsidR="007F3196" w:rsidRPr="005272C9" w:rsidRDefault="005272C9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7F3196" w:rsidRPr="005272C9" w:rsidRDefault="005272C9">
      <w:pPr>
        <w:autoSpaceDE w:val="0"/>
        <w:autoSpaceDN w:val="0"/>
        <w:spacing w:before="178" w:after="0" w:line="230" w:lineRule="auto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</w:t>
      </w:r>
    </w:p>
    <w:p w:rsidR="007F3196" w:rsidRPr="005272C9" w:rsidRDefault="005272C9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отличия литературы от других видов художественного творчества;</w:t>
      </w:r>
    </w:p>
    <w:p w:rsidR="007F3196" w:rsidRPr="005272C9" w:rsidRDefault="005272C9">
      <w:pPr>
        <w:autoSpaceDE w:val="0"/>
        <w:autoSpaceDN w:val="0"/>
        <w:spacing w:before="238" w:after="0" w:line="262" w:lineRule="auto"/>
        <w:ind w:left="240" w:right="14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об особенностях литературного повествования, выделять простые выразительные средства литературного языка;</w:t>
      </w:r>
    </w:p>
    <w:p w:rsidR="007F3196" w:rsidRPr="005272C9" w:rsidRDefault="005272C9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важность литературы как культурного явления, как формы трансляции культурных ценностей;</w:t>
      </w:r>
    </w:p>
    <w:p w:rsidR="007F3196" w:rsidRPr="005272C9" w:rsidRDefault="005272C9">
      <w:pPr>
        <w:autoSpaceDE w:val="0"/>
        <w:autoSpaceDN w:val="0"/>
        <w:spacing w:before="240" w:after="0" w:line="262" w:lineRule="auto"/>
        <w:ind w:left="240" w:right="1152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обозначать средства выражения морального и нравственного смысла в литературных произведениях.</w:t>
      </w:r>
    </w:p>
    <w:p w:rsidR="007F3196" w:rsidRPr="005272C9" w:rsidRDefault="005272C9">
      <w:pPr>
        <w:autoSpaceDE w:val="0"/>
        <w:autoSpaceDN w:val="0"/>
        <w:spacing w:before="178" w:after="0" w:line="230" w:lineRule="auto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</w:t>
      </w:r>
    </w:p>
    <w:p w:rsidR="007F3196" w:rsidRPr="005272C9" w:rsidRDefault="005272C9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значении терминов «взаимодействие культур», «культурный </w:t>
      </w:r>
      <w:proofErr w:type="spell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обмен</w:t>
      </w:r>
      <w:proofErr w:type="gram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»к</w:t>
      </w:r>
      <w:proofErr w:type="gram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ак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формах распространения и обогащения духовно-нравственных идеалов общества;</w:t>
      </w:r>
    </w:p>
    <w:p w:rsidR="007F3196" w:rsidRPr="005272C9" w:rsidRDefault="005272C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сохранения культурного наследия;</w:t>
      </w:r>
    </w:p>
    <w:p w:rsidR="007F3196" w:rsidRPr="005272C9" w:rsidRDefault="005272C9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7F3196" w:rsidRPr="005272C9" w:rsidRDefault="005272C9">
      <w:pPr>
        <w:autoSpaceDE w:val="0"/>
        <w:autoSpaceDN w:val="0"/>
        <w:spacing w:before="178" w:after="0" w:line="230" w:lineRule="auto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23. Духовно-нравственные ценности российского народа</w:t>
      </w:r>
    </w:p>
    <w:p w:rsidR="007F3196" w:rsidRPr="005272C9" w:rsidRDefault="005272C9">
      <w:pPr>
        <w:autoSpaceDE w:val="0"/>
        <w:autoSpaceDN w:val="0"/>
        <w:spacing w:before="178" w:after="0" w:line="283" w:lineRule="auto"/>
        <w:ind w:left="240" w:right="576"/>
        <w:rPr>
          <w:lang w:val="ru-RU"/>
        </w:rPr>
      </w:pPr>
      <w:proofErr w:type="gram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  <w:proofErr w:type="gramEnd"/>
    </w:p>
    <w:p w:rsidR="007F3196" w:rsidRPr="005272C9" w:rsidRDefault="005272C9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7F3196" w:rsidRPr="005272C9" w:rsidRDefault="005272C9">
      <w:pPr>
        <w:autoSpaceDE w:val="0"/>
        <w:autoSpaceDN w:val="0"/>
        <w:spacing w:before="180" w:after="0" w:line="230" w:lineRule="auto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</w:t>
      </w:r>
    </w:p>
    <w:p w:rsidR="007F3196" w:rsidRPr="005272C9" w:rsidRDefault="005272C9">
      <w:pPr>
        <w:autoSpaceDE w:val="0"/>
        <w:autoSpaceDN w:val="0"/>
        <w:spacing w:before="180" w:after="0" w:line="230" w:lineRule="auto"/>
        <w:ind w:left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Понимать принципы федеративного устройства России и концепт «</w:t>
      </w:r>
      <w:proofErr w:type="spell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полиэтничность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»;</w:t>
      </w:r>
    </w:p>
    <w:p w:rsidR="007F3196" w:rsidRPr="005272C9" w:rsidRDefault="005272C9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называть основные этносы Российской Федерации и регионы, где они традиционно проживают;</w:t>
      </w:r>
    </w:p>
    <w:p w:rsidR="007F3196" w:rsidRPr="005272C9" w:rsidRDefault="005272C9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 значение словосочетаний «многонациональный народ Российской Федерации», «</w:t>
      </w:r>
      <w:proofErr w:type="spell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государствообразующий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народ», «титульный этнос»;</w:t>
      </w:r>
    </w:p>
    <w:p w:rsidR="007F3196" w:rsidRPr="005272C9" w:rsidRDefault="005272C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понимать ценность многообразия культурных укладов народов Российской Федерации;</w:t>
      </w:r>
    </w:p>
    <w:p w:rsidR="007F3196" w:rsidRPr="005272C9" w:rsidRDefault="005272C9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готовность к сохранению межнационального и межрелигиозного согласия в России;</w:t>
      </w:r>
    </w:p>
    <w:p w:rsidR="007F3196" w:rsidRPr="005272C9" w:rsidRDefault="005272C9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общие черты в культуре различных народов, обосновывать их значение и причины</w:t>
      </w:r>
    </w:p>
    <w:p w:rsidR="007F3196" w:rsidRPr="005272C9" w:rsidRDefault="005272C9">
      <w:pPr>
        <w:autoSpaceDE w:val="0"/>
        <w:autoSpaceDN w:val="0"/>
        <w:spacing w:before="178" w:after="0" w:line="230" w:lineRule="auto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</w:t>
      </w:r>
    </w:p>
    <w:p w:rsidR="007F3196" w:rsidRPr="005272C9" w:rsidRDefault="007F3196">
      <w:pPr>
        <w:rPr>
          <w:lang w:val="ru-RU"/>
        </w:rPr>
        <w:sectPr w:rsidR="007F3196" w:rsidRPr="005272C9">
          <w:pgSz w:w="11900" w:h="16840"/>
          <w:pgMar w:top="286" w:right="790" w:bottom="372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7F3196" w:rsidRPr="005272C9" w:rsidRDefault="007F3196">
      <w:pPr>
        <w:autoSpaceDE w:val="0"/>
        <w:autoSpaceDN w:val="0"/>
        <w:spacing w:after="132" w:line="220" w:lineRule="exact"/>
        <w:rPr>
          <w:lang w:val="ru-RU"/>
        </w:rPr>
      </w:pPr>
    </w:p>
    <w:p w:rsidR="007F3196" w:rsidRPr="005272C9" w:rsidRDefault="005272C9">
      <w:pPr>
        <w:autoSpaceDE w:val="0"/>
        <w:autoSpaceDN w:val="0"/>
        <w:spacing w:after="0" w:line="389" w:lineRule="auto"/>
        <w:ind w:left="240" w:right="576"/>
        <w:rPr>
          <w:lang w:val="ru-RU"/>
        </w:rPr>
      </w:pPr>
      <w:proofErr w:type="gram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природе праздников и обосновывать их важность как элементов культуры;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взаимосвязь праздников и культурного уклада;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основные типы праздников;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уметь рассказывать о праздничных традициях народов России и собственной семьи;—  анализировать связь праздников и истории, культуры народов России;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понимать основной смысл семейных праздников: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определять нравственный смысл праздников народов России;</w:t>
      </w:r>
      <w:proofErr w:type="gramEnd"/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7F3196" w:rsidRPr="005272C9" w:rsidRDefault="005272C9">
      <w:pPr>
        <w:autoSpaceDE w:val="0"/>
        <w:autoSpaceDN w:val="0"/>
        <w:spacing w:before="178" w:after="0" w:line="355" w:lineRule="auto"/>
        <w:ind w:left="240" w:hanging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народов России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Знать, что такое архитектура, уметь охарактеризовать основные типы памятников 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архитектуры и проследить связь между их структурой и особенностями культуры и этапами исторического развития;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типом жилищ и типом хозяйственной деятельности;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охарактеризовать связь между уровнем научно-технического развития и типами жилищ;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объяснять взаимосвязь между особенностями архитектуры и духовно-нравственными ценностями народов России;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историей памятника и историей края, характеризовать памятники истории и культуры;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нравственном и научном смысле краеведческой работы.</w:t>
      </w:r>
    </w:p>
    <w:p w:rsidR="007F3196" w:rsidRPr="005272C9" w:rsidRDefault="005272C9">
      <w:pPr>
        <w:tabs>
          <w:tab w:val="left" w:pos="240"/>
        </w:tabs>
        <w:autoSpaceDE w:val="0"/>
        <w:autoSpaceDN w:val="0"/>
        <w:spacing w:before="178" w:after="0" w:line="350" w:lineRule="auto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</w:t>
      </w:r>
      <w:r w:rsidRPr="005272C9">
        <w:rPr>
          <w:lang w:val="ru-RU"/>
        </w:rPr>
        <w:br/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понимать отличия музыки от других видов художественного творчества, рассказывать </w:t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об особенностях музыкального повествования, выделять простые выразительные средства </w:t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музыкального языка;</w:t>
      </w:r>
      <w:r w:rsidRPr="005272C9">
        <w:rPr>
          <w:lang w:val="ru-RU"/>
        </w:rPr>
        <w:br/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и доказывать важность музыки как культурного явления, как формы </w:t>
      </w:r>
      <w:r w:rsidRPr="005272C9">
        <w:rPr>
          <w:lang w:val="ru-RU"/>
        </w:rPr>
        <w:br/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трансляции культурных ценностей;</w:t>
      </w:r>
      <w:r w:rsidRPr="005272C9">
        <w:rPr>
          <w:lang w:val="ru-RU"/>
        </w:rPr>
        <w:br/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обозначать средства выражения морального и нравственного смысла </w:t>
      </w:r>
      <w:r w:rsidRPr="005272C9">
        <w:rPr>
          <w:lang w:val="ru-RU"/>
        </w:rPr>
        <w:br/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музыкальных произведений;</w:t>
      </w:r>
      <w:r w:rsidRPr="005272C9">
        <w:rPr>
          <w:lang w:val="ru-RU"/>
        </w:rPr>
        <w:br/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темы музыкального творчества народов России, народные инструменты Тема 28. Изобразительное искусство народов России</w:t>
      </w:r>
      <w:r w:rsidRPr="005272C9">
        <w:rPr>
          <w:lang w:val="ru-RU"/>
        </w:rPr>
        <w:br/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понимать отличия изобразительного искусства от других видов художественного </w:t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творчества, рассказывать об особенностях и выразительных средствах изобразительного </w:t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искусства;</w:t>
      </w:r>
      <w:r w:rsidRPr="005272C9">
        <w:rPr>
          <w:lang w:val="ru-RU"/>
        </w:rPr>
        <w:br/>
      </w:r>
      <w:r w:rsidRPr="005272C9">
        <w:rPr>
          <w:lang w:val="ru-RU"/>
        </w:rPr>
        <w:tab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объяснить, что такое скульптура, живопись, графика, фольклорные орнаменты;</w:t>
      </w:r>
    </w:p>
    <w:p w:rsidR="007F3196" w:rsidRPr="005272C9" w:rsidRDefault="007F3196">
      <w:pPr>
        <w:rPr>
          <w:lang w:val="ru-RU"/>
        </w:rPr>
        <w:sectPr w:rsidR="007F3196" w:rsidRPr="005272C9">
          <w:pgSz w:w="11900" w:h="16840"/>
          <w:pgMar w:top="352" w:right="710" w:bottom="384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7F3196" w:rsidRPr="005272C9" w:rsidRDefault="007F3196">
      <w:pPr>
        <w:autoSpaceDE w:val="0"/>
        <w:autoSpaceDN w:val="0"/>
        <w:spacing w:after="84" w:line="220" w:lineRule="exact"/>
        <w:rPr>
          <w:lang w:val="ru-RU"/>
        </w:rPr>
      </w:pPr>
    </w:p>
    <w:p w:rsidR="007F3196" w:rsidRPr="005272C9" w:rsidRDefault="005272C9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7F3196" w:rsidRPr="005272C9" w:rsidRDefault="005272C9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обозначать средства выражения морального и нравственного смысла изобразительного искусства;</w:t>
      </w:r>
    </w:p>
    <w:p w:rsidR="007F3196" w:rsidRPr="005272C9" w:rsidRDefault="005272C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темы изобразительного искусства народов России.</w:t>
      </w:r>
    </w:p>
    <w:p w:rsidR="007F3196" w:rsidRPr="005272C9" w:rsidRDefault="005272C9">
      <w:pPr>
        <w:autoSpaceDE w:val="0"/>
        <w:autoSpaceDN w:val="0"/>
        <w:spacing w:before="178" w:after="0" w:line="230" w:lineRule="auto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</w:t>
      </w:r>
    </w:p>
    <w:p w:rsidR="007F3196" w:rsidRPr="005272C9" w:rsidRDefault="005272C9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пословицы и поговорки, обосновывать важность и нужность этих языковых выразительных средств;</w:t>
      </w:r>
    </w:p>
    <w:p w:rsidR="007F3196" w:rsidRPr="005272C9" w:rsidRDefault="005272C9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объяснять, что такое эпос, миф, сказка, былина, песня;</w:t>
      </w:r>
    </w:p>
    <w:p w:rsidR="007F3196" w:rsidRPr="005272C9" w:rsidRDefault="005272C9">
      <w:pPr>
        <w:autoSpaceDE w:val="0"/>
        <w:autoSpaceDN w:val="0"/>
        <w:spacing w:before="240" w:after="0" w:line="262" w:lineRule="auto"/>
        <w:ind w:left="240" w:right="72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F3196" w:rsidRPr="005272C9" w:rsidRDefault="005272C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национальная литература и каковы её выразительные средства;</w:t>
      </w:r>
    </w:p>
    <w:p w:rsidR="007F3196" w:rsidRPr="005272C9" w:rsidRDefault="005272C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оценивать морально-нравственный потенциал национальной литературы.</w:t>
      </w:r>
    </w:p>
    <w:p w:rsidR="007F3196" w:rsidRPr="005272C9" w:rsidRDefault="005272C9">
      <w:pPr>
        <w:autoSpaceDE w:val="0"/>
        <w:autoSpaceDN w:val="0"/>
        <w:spacing w:before="178" w:after="0" w:line="230" w:lineRule="auto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</w:t>
      </w:r>
    </w:p>
    <w:p w:rsidR="007F3196" w:rsidRPr="005272C9" w:rsidRDefault="005272C9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7F3196" w:rsidRPr="005272C9" w:rsidRDefault="005272C9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7F3196" w:rsidRPr="005272C9" w:rsidRDefault="005272C9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шестиклассников уровне (с учётом их возрастных особенностей);</w:t>
      </w:r>
    </w:p>
    <w:p w:rsidR="007F3196" w:rsidRPr="005272C9" w:rsidRDefault="005272C9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близким</w:t>
      </w:r>
      <w:proofErr w:type="gram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 через бытовые традиции народов своего края.</w:t>
      </w:r>
    </w:p>
    <w:p w:rsidR="007F3196" w:rsidRPr="005272C9" w:rsidRDefault="005272C9">
      <w:pPr>
        <w:autoSpaceDE w:val="0"/>
        <w:autoSpaceDN w:val="0"/>
        <w:spacing w:before="178" w:after="0" w:line="230" w:lineRule="auto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(практическое занятие)</w:t>
      </w:r>
    </w:p>
    <w:p w:rsidR="007F3196" w:rsidRPr="005272C9" w:rsidRDefault="005272C9">
      <w:pPr>
        <w:autoSpaceDE w:val="0"/>
        <w:autoSpaceDN w:val="0"/>
        <w:spacing w:before="180" w:after="0" w:line="262" w:lineRule="auto"/>
        <w:ind w:left="240" w:right="576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отличия культурной географии от физической и политической географии;</w:t>
      </w:r>
    </w:p>
    <w:p w:rsidR="007F3196" w:rsidRPr="005272C9" w:rsidRDefault="005272C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понимать, что такое культурная карта народов России;</w:t>
      </w:r>
    </w:p>
    <w:p w:rsidR="007F3196" w:rsidRPr="005272C9" w:rsidRDefault="005272C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описывать отдельные области культурной карты в соответствии с их особенностями.</w:t>
      </w:r>
    </w:p>
    <w:p w:rsidR="007F3196" w:rsidRPr="005272C9" w:rsidRDefault="005272C9">
      <w:pPr>
        <w:autoSpaceDE w:val="0"/>
        <w:autoSpaceDN w:val="0"/>
        <w:spacing w:before="178" w:after="0" w:line="230" w:lineRule="auto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Тема 32. Единство страны — залог будущего России</w:t>
      </w:r>
    </w:p>
    <w:p w:rsidR="007F3196" w:rsidRPr="005272C9" w:rsidRDefault="005272C9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2C473C" w:rsidRDefault="005272C9" w:rsidP="002C473C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—  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2C473C" w:rsidRPr="00BA7FDC" w:rsidRDefault="002C473C" w:rsidP="002C473C">
      <w:pPr>
        <w:autoSpaceDE w:val="0"/>
        <w:autoSpaceDN w:val="0"/>
        <w:spacing w:before="190" w:after="0" w:line="262" w:lineRule="auto"/>
        <w:ind w:left="180" w:right="4464"/>
        <w:rPr>
          <w:lang w:val="ru-RU"/>
        </w:rPr>
      </w:pPr>
      <w:r w:rsidRPr="00BA7FDC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 «Культура как социальность»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1. Мир культуры: его структура</w:t>
      </w:r>
    </w:p>
    <w:p w:rsidR="002C473C" w:rsidRPr="00BA7FDC" w:rsidRDefault="002C473C" w:rsidP="002C473C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Знать и уметь объяснить структуру культуры как социального явления;</w:t>
      </w:r>
    </w:p>
    <w:p w:rsidR="002C473C" w:rsidRPr="00BA7FDC" w:rsidRDefault="002C473C" w:rsidP="002C473C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понимать специфику социальных явлений, их ключевые отличия от природных явлений;</w:t>
      </w:r>
    </w:p>
    <w:p w:rsidR="002C473C" w:rsidRPr="00BA7FDC" w:rsidRDefault="002C473C" w:rsidP="002C473C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2C473C" w:rsidRPr="00BA7FDC" w:rsidRDefault="002C473C" w:rsidP="002C473C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зависимость социальных процессов от </w:t>
      </w:r>
      <w:proofErr w:type="spellStart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культурноисторических</w:t>
      </w:r>
      <w:proofErr w:type="spellEnd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процессов;</w:t>
      </w:r>
    </w:p>
    <w:p w:rsidR="002C473C" w:rsidRPr="00BA7FDC" w:rsidRDefault="002C473C" w:rsidP="002C473C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 взаимосвязь между научно-техническим прогрессом и этапами развития социума.</w:t>
      </w:r>
    </w:p>
    <w:p w:rsidR="002C473C" w:rsidRPr="00BA7FDC" w:rsidRDefault="002C473C" w:rsidP="002C473C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2. Культура России: многообразие регионов</w:t>
      </w:r>
    </w:p>
    <w:p w:rsidR="002C473C" w:rsidRPr="00BA7FDC" w:rsidRDefault="002C473C" w:rsidP="002C473C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административно-территориальное деление России;</w:t>
      </w:r>
    </w:p>
    <w:p w:rsidR="002C473C" w:rsidRPr="00BA7FDC" w:rsidRDefault="002C473C" w:rsidP="002C473C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знать количество регионов, различать субъекты и федеральные округа, уметь показать их на административной карте России;</w:t>
      </w:r>
    </w:p>
    <w:p w:rsidR="002C473C" w:rsidRPr="00BA7FDC" w:rsidRDefault="002C473C" w:rsidP="002C473C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уметь объяснить необходимость федеративного устройства в </w:t>
      </w:r>
      <w:proofErr w:type="spellStart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государстве, важность сохранения исторической памяти отдельных этносов;</w:t>
      </w:r>
    </w:p>
    <w:p w:rsidR="002C473C" w:rsidRPr="00BA7FDC" w:rsidRDefault="002C473C" w:rsidP="002C473C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принцип равенства прав каждого человека, вне зависимости от его принадлежности к тому или иному народу;</w:t>
      </w:r>
    </w:p>
    <w:p w:rsidR="002C473C" w:rsidRPr="00BA7FDC" w:rsidRDefault="002C473C" w:rsidP="002C473C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понимать ценность многообразия культурных укладов народов Российской Федерации;</w:t>
      </w:r>
    </w:p>
    <w:p w:rsidR="002C473C" w:rsidRPr="00BA7FDC" w:rsidRDefault="002C473C" w:rsidP="002C473C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готовность к сохранению межнационального и межрелигиозного согласия в России;</w:t>
      </w:r>
    </w:p>
    <w:p w:rsidR="002C473C" w:rsidRPr="00BA7FDC" w:rsidRDefault="002C473C" w:rsidP="002C473C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духовную культуру всех народов России как общее достояние и богатство нашей многонациональной Родины.</w:t>
      </w:r>
    </w:p>
    <w:p w:rsidR="002C473C" w:rsidRPr="00BA7FDC" w:rsidRDefault="002C473C" w:rsidP="002C473C">
      <w:pPr>
        <w:autoSpaceDE w:val="0"/>
        <w:autoSpaceDN w:val="0"/>
        <w:spacing w:before="178" w:after="0" w:line="346" w:lineRule="auto"/>
        <w:ind w:left="240" w:hanging="24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3. История быта как история культуры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понятия «домашнее хозяйство» и характеризовать его типы;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хозяйственной деятельностью народов России и особенностями исторического периода;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2C473C" w:rsidRPr="00BA7FDC" w:rsidRDefault="002C473C" w:rsidP="002C473C">
      <w:pPr>
        <w:autoSpaceDE w:val="0"/>
        <w:autoSpaceDN w:val="0"/>
        <w:spacing w:before="180" w:after="0" w:line="353" w:lineRule="auto"/>
        <w:ind w:left="240" w:hanging="24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4. </w:t>
      </w:r>
      <w:proofErr w:type="gramStart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Прогресс: технический и социальный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труд, производительность труда и разделение труда, характеризовать их роль и значение в истории и современном обществе;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понимание роли обслуживающего труда, его социальной и духовно-нравственной важности;</w:t>
      </w:r>
      <w:proofErr w:type="gramEnd"/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взаимосвязи между механизацией домашнего труда и изменениями социальных </w:t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взаимосвязей в обществе;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обосновывать влияние технологий на культуру и ценности общества.</w:t>
      </w:r>
    </w:p>
    <w:p w:rsidR="002C473C" w:rsidRPr="00BA7FDC" w:rsidRDefault="002C473C" w:rsidP="002C473C">
      <w:pPr>
        <w:autoSpaceDE w:val="0"/>
        <w:autoSpaceDN w:val="0"/>
        <w:spacing w:before="178" w:after="0" w:line="360" w:lineRule="auto"/>
        <w:ind w:left="240" w:hanging="24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5. </w:t>
      </w:r>
      <w:proofErr w:type="gramStart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Образование в культуре народов России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истории образования и его роли в обществе на различных этапах его развития;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роль ценностей в обществе, их зависимость от процесса познания;—  понимать специфику каждой ступени образования, её роль в современных общественных процессах;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образования в современном мире и ценность знания;</w:t>
      </w:r>
      <w:proofErr w:type="gramEnd"/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образование как часть процесса формирования духовно-нравственных ориентиров человека.</w:t>
      </w:r>
    </w:p>
    <w:p w:rsidR="002C473C" w:rsidRPr="00BA7FDC" w:rsidRDefault="002C473C" w:rsidP="002C473C">
      <w:pPr>
        <w:autoSpaceDE w:val="0"/>
        <w:autoSpaceDN w:val="0"/>
        <w:spacing w:before="178" w:after="0" w:line="386" w:lineRule="auto"/>
        <w:ind w:left="240" w:right="288" w:hanging="24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6. </w:t>
      </w:r>
      <w:proofErr w:type="gramStart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Права и обязанности человека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Знать термины «права человека», «естественные права человека», «правовая культура»:—  характеризовать историю формирования комплекса понятий, связанных с правами;—  понимать и обосновывать важность прав человека как привилегии и обязанности человека;—  понимать необходимость соблюдения прав человека;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объяснить необходимость сохранения паритета между правами и обязанностями человека в обществе;</w:t>
      </w:r>
      <w:proofErr w:type="gramEnd"/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формирования правовой культуры из истории народов России.</w:t>
      </w:r>
    </w:p>
    <w:p w:rsidR="002C473C" w:rsidRPr="00BA7FDC" w:rsidRDefault="002C473C" w:rsidP="002C473C">
      <w:pPr>
        <w:autoSpaceDE w:val="0"/>
        <w:autoSpaceDN w:val="0"/>
        <w:spacing w:after="0" w:line="230" w:lineRule="auto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7. Общество и религия: духовно-нравственное взаимодействие</w:t>
      </w:r>
    </w:p>
    <w:p w:rsidR="002C473C" w:rsidRPr="00BA7FDC" w:rsidRDefault="002C473C" w:rsidP="002C473C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смысл терминов «религия», «конфессия», «атеизм», «свободомыслие»;</w:t>
      </w:r>
    </w:p>
    <w:p w:rsidR="002C473C" w:rsidRPr="00BA7FDC" w:rsidRDefault="002C473C" w:rsidP="002C473C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основные </w:t>
      </w:r>
      <w:proofErr w:type="spellStart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культурообразующие</w:t>
      </w:r>
      <w:proofErr w:type="spellEnd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конфессии;</w:t>
      </w:r>
    </w:p>
    <w:p w:rsidR="002C473C" w:rsidRPr="00BA7FDC" w:rsidRDefault="002C473C" w:rsidP="002C473C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объяснять роль религии в истории и на современном этапе общественного развития;</w:t>
      </w:r>
    </w:p>
    <w:p w:rsidR="002C473C" w:rsidRPr="00BA7FDC" w:rsidRDefault="002C473C" w:rsidP="002C473C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роль религий как источника культурного развития общества.</w:t>
      </w:r>
    </w:p>
    <w:p w:rsidR="002C473C" w:rsidRPr="00BA7FDC" w:rsidRDefault="002C473C" w:rsidP="002C473C">
      <w:pPr>
        <w:autoSpaceDE w:val="0"/>
        <w:autoSpaceDN w:val="0"/>
        <w:spacing w:before="178" w:after="0" w:line="230" w:lineRule="auto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8. Современный мир: самое важное (</w:t>
      </w:r>
      <w:r w:rsidRPr="00BA7FDC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)</w:t>
      </w:r>
    </w:p>
    <w:p w:rsidR="002C473C" w:rsidRPr="00BA7FDC" w:rsidRDefault="002C473C" w:rsidP="002C473C">
      <w:pPr>
        <w:autoSpaceDE w:val="0"/>
        <w:autoSpaceDN w:val="0"/>
        <w:spacing w:before="180" w:after="0" w:line="262" w:lineRule="auto"/>
        <w:ind w:left="240" w:right="144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основные процессы, протекающие в современном обществе, его духовно-нравственные ориентиры;</w:t>
      </w:r>
    </w:p>
    <w:p w:rsidR="002C473C" w:rsidRPr="00BA7FDC" w:rsidRDefault="002C473C" w:rsidP="002C473C">
      <w:pPr>
        <w:autoSpaceDE w:val="0"/>
        <w:autoSpaceDN w:val="0"/>
        <w:spacing w:before="240" w:after="0" w:line="262" w:lineRule="auto"/>
        <w:ind w:left="24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2C473C" w:rsidRPr="00BA7FDC" w:rsidRDefault="002C473C" w:rsidP="002C473C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2C473C" w:rsidRPr="00BA7FDC" w:rsidRDefault="002C473C" w:rsidP="002C473C">
      <w:pPr>
        <w:autoSpaceDE w:val="0"/>
        <w:autoSpaceDN w:val="0"/>
        <w:spacing w:before="178" w:after="0" w:line="262" w:lineRule="auto"/>
        <w:ind w:right="3456"/>
        <w:rPr>
          <w:lang w:val="ru-RU"/>
        </w:rPr>
      </w:pPr>
      <w:r w:rsidRPr="00BA7F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2. «Человек и его отражение в </w:t>
      </w:r>
      <w:proofErr w:type="spellStart"/>
      <w:r w:rsidRPr="00BA7FDC">
        <w:rPr>
          <w:rFonts w:ascii="Times New Roman" w:eastAsia="Times New Roman" w:hAnsi="Times New Roman"/>
          <w:b/>
          <w:color w:val="000000"/>
          <w:sz w:val="24"/>
          <w:lang w:val="ru-RU"/>
        </w:rPr>
        <w:t>культуре</w:t>
      </w:r>
      <w:proofErr w:type="gramStart"/>
      <w:r w:rsidRPr="00BA7FDC"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proofErr w:type="gramEnd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ема</w:t>
      </w:r>
      <w:proofErr w:type="spellEnd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 9. Духовно-нравственный облик и идеал человека</w:t>
      </w:r>
    </w:p>
    <w:p w:rsidR="002C473C" w:rsidRPr="00BA7FDC" w:rsidRDefault="002C473C" w:rsidP="002C473C">
      <w:pPr>
        <w:autoSpaceDE w:val="0"/>
        <w:autoSpaceDN w:val="0"/>
        <w:spacing w:before="178" w:after="0" w:line="262" w:lineRule="auto"/>
        <w:ind w:left="240" w:right="72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Объяснять, как проявляется мораль и нравственность через описание личных качеств человека;</w:t>
      </w:r>
    </w:p>
    <w:p w:rsidR="002C473C" w:rsidRPr="00BA7FDC" w:rsidRDefault="002C473C" w:rsidP="002C473C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осознавать, какие личностные качества соотносятся с теми или иными моральными и нравственными ценностями;</w:t>
      </w:r>
    </w:p>
    <w:p w:rsidR="002C473C" w:rsidRPr="00BA7FDC" w:rsidRDefault="002C473C" w:rsidP="002C473C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понимать различия между этикой и этикетом и их взаимосвязь;</w:t>
      </w:r>
    </w:p>
    <w:p w:rsidR="002C473C" w:rsidRPr="00BA7FDC" w:rsidRDefault="002C473C" w:rsidP="002C473C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2C473C" w:rsidRPr="00BA7FDC" w:rsidRDefault="002C473C" w:rsidP="002C473C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взаимосвязь таких понятий как «свобода», «ответственность», «право» </w:t>
      </w:r>
      <w:proofErr w:type="spellStart"/>
      <w:proofErr w:type="gramStart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и«</w:t>
      </w:r>
      <w:proofErr w:type="gramEnd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долг</w:t>
      </w:r>
      <w:proofErr w:type="spellEnd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»;</w:t>
      </w:r>
    </w:p>
    <w:p w:rsidR="002C473C" w:rsidRPr="00BA7FDC" w:rsidRDefault="002C473C" w:rsidP="002C473C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понимать важность коллективизма как ценности современной России и его приоритет перед идеологией индивидуализма;</w:t>
      </w:r>
    </w:p>
    <w:p w:rsidR="002C473C" w:rsidRPr="00BA7FDC" w:rsidRDefault="002C473C" w:rsidP="002C473C">
      <w:pPr>
        <w:autoSpaceDE w:val="0"/>
        <w:autoSpaceDN w:val="0"/>
        <w:spacing w:before="240" w:after="0" w:line="262" w:lineRule="auto"/>
        <w:ind w:left="240" w:right="432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идеалов человека в историко-культурном пространстве современной России.</w:t>
      </w:r>
    </w:p>
    <w:p w:rsidR="002C473C" w:rsidRPr="00BA7FDC" w:rsidRDefault="002C473C" w:rsidP="002C473C">
      <w:pPr>
        <w:autoSpaceDE w:val="0"/>
        <w:autoSpaceDN w:val="0"/>
        <w:spacing w:before="178" w:after="0" w:line="230" w:lineRule="auto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10. Взросление человека в культуре народов России</w:t>
      </w:r>
    </w:p>
    <w:p w:rsidR="002C473C" w:rsidRPr="00BA7FDC" w:rsidRDefault="002C473C" w:rsidP="002C473C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различие между процессами антропогенеза и </w:t>
      </w:r>
      <w:proofErr w:type="spellStart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антропосоциогенеза</w:t>
      </w:r>
      <w:proofErr w:type="spellEnd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2C473C" w:rsidRPr="00BA7FDC" w:rsidRDefault="002C473C" w:rsidP="002C473C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проце</w:t>
      </w:r>
      <w:proofErr w:type="gramStart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сс взр</w:t>
      </w:r>
      <w:proofErr w:type="gramEnd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2C473C" w:rsidRPr="00BA7FDC" w:rsidRDefault="002C473C" w:rsidP="002C473C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взаимодействия человека и общества, характеризовать негативные эффекты социальной изоляции;</w:t>
      </w:r>
    </w:p>
    <w:p w:rsidR="002C473C" w:rsidRPr="00BA7FDC" w:rsidRDefault="002C473C" w:rsidP="002C473C">
      <w:pPr>
        <w:autoSpaceDE w:val="0"/>
        <w:autoSpaceDN w:val="0"/>
        <w:spacing w:before="238" w:after="0" w:line="262" w:lineRule="auto"/>
        <w:ind w:left="240" w:right="576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2C473C" w:rsidRPr="00BA7FDC" w:rsidRDefault="002C473C" w:rsidP="002C473C">
      <w:pPr>
        <w:autoSpaceDE w:val="0"/>
        <w:autoSpaceDN w:val="0"/>
        <w:spacing w:before="178" w:after="0" w:line="230" w:lineRule="auto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11. Религия как источник нравственности</w:t>
      </w:r>
    </w:p>
    <w:p w:rsidR="002C473C" w:rsidRPr="00BA7FDC" w:rsidRDefault="002C473C" w:rsidP="002C473C">
      <w:pPr>
        <w:autoSpaceDE w:val="0"/>
        <w:autoSpaceDN w:val="0"/>
        <w:spacing w:after="0" w:line="355" w:lineRule="auto"/>
        <w:ind w:left="24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нравственный потенциал религии;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уметь излагать нравственные принципы </w:t>
      </w:r>
      <w:proofErr w:type="spellStart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государствообразующих</w:t>
      </w:r>
      <w:proofErr w:type="spellEnd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конфессий России;—  знать основные требования к нравственному идеалу человека в </w:t>
      </w:r>
      <w:proofErr w:type="spellStart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государствообразующих</w:t>
      </w:r>
      <w:proofErr w:type="spellEnd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 религиях современной России;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важность религиозных моральных и нравственных ценностей для современного общества.</w:t>
      </w:r>
    </w:p>
    <w:p w:rsidR="002C473C" w:rsidRPr="00BA7FDC" w:rsidRDefault="002C473C" w:rsidP="002C473C">
      <w:pPr>
        <w:autoSpaceDE w:val="0"/>
        <w:autoSpaceDN w:val="0"/>
        <w:spacing w:before="178" w:after="0" w:line="360" w:lineRule="auto"/>
        <w:ind w:left="240" w:right="432" w:hanging="24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12. Наука как источник знания о человеке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Понимать и характеризовать смысл понятия «гуманитарное знание»;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определять нравственный смысл гуманитарного знания, его системообразующую роль в современной культуре;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понятие «культура» как процесс самопознания общества, как его внутреннюю </w:t>
      </w:r>
      <w:proofErr w:type="spellStart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самоактуализацию</w:t>
      </w:r>
      <w:proofErr w:type="spellEnd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доказывать взаимосвязь различных областей гуманитарного знания.</w:t>
      </w:r>
    </w:p>
    <w:p w:rsidR="002C473C" w:rsidRPr="00BA7FDC" w:rsidRDefault="002C473C" w:rsidP="002C473C">
      <w:pPr>
        <w:autoSpaceDE w:val="0"/>
        <w:autoSpaceDN w:val="0"/>
        <w:spacing w:before="178" w:after="0" w:line="360" w:lineRule="auto"/>
        <w:ind w:left="240" w:right="432" w:hanging="24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13. Этика и нравственность как категории духовной культуры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многосторонность понятия «этика»;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понимать особенности этики как науки;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объяснять понятия «добро» и «зло» с помощью примеров в истории и культуре народов России и соотносить их с личным опытом;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и необходимость нравственности для социального благополучия общества и личности.</w:t>
      </w:r>
    </w:p>
    <w:p w:rsidR="002C473C" w:rsidRPr="00BA7FDC" w:rsidRDefault="002C473C" w:rsidP="002C473C">
      <w:pPr>
        <w:autoSpaceDE w:val="0"/>
        <w:autoSpaceDN w:val="0"/>
        <w:spacing w:before="178" w:after="0" w:line="358" w:lineRule="auto"/>
        <w:ind w:left="240" w:right="144" w:hanging="24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14. </w:t>
      </w:r>
      <w:proofErr w:type="gramStart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Самопознание (</w:t>
      </w:r>
      <w:r w:rsidRPr="00BA7FDC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«самопознание», «автобиография», «автопортрет», «рефлексия»;—  уметь соотносить понятия «мораль», «нравственность», «ценности» с самопознанием и рефлексией на доступном для обучающихся уровне;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доказывать и обосновывать свои нравственные убеждения.</w:t>
      </w:r>
      <w:proofErr w:type="gramEnd"/>
    </w:p>
    <w:p w:rsidR="002C473C" w:rsidRPr="00BA7FDC" w:rsidRDefault="002C473C" w:rsidP="002C473C">
      <w:pPr>
        <w:tabs>
          <w:tab w:val="left" w:pos="240"/>
        </w:tabs>
        <w:autoSpaceDE w:val="0"/>
        <w:autoSpaceDN w:val="0"/>
        <w:spacing w:before="180" w:after="0" w:line="370" w:lineRule="auto"/>
        <w:rPr>
          <w:lang w:val="ru-RU"/>
        </w:rPr>
      </w:pPr>
      <w:r w:rsidRPr="00BA7FDC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 «Человек как член общества»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15. </w:t>
      </w:r>
      <w:proofErr w:type="gramStart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Труд делает человека человеком</w:t>
      </w:r>
      <w:r w:rsidRPr="00BA7FDC">
        <w:rPr>
          <w:lang w:val="ru-RU"/>
        </w:rPr>
        <w:br/>
      </w: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важность труда и его роль в современном обществе;</w:t>
      </w:r>
      <w:r w:rsidRPr="00BA7FDC">
        <w:rPr>
          <w:lang w:val="ru-RU"/>
        </w:rPr>
        <w:br/>
      </w: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соотносить понятия «добросовестный труд» и «экономическое благополучие»;</w:t>
      </w:r>
      <w:r w:rsidRPr="00BA7FDC">
        <w:rPr>
          <w:lang w:val="ru-RU"/>
        </w:rPr>
        <w:br/>
      </w: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понятия «безделье», «лень», «тунеядство»; понимать важность и уметь обосновать </w:t>
      </w: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необходимость их преодоления для самого себя;</w:t>
      </w:r>
      <w:r w:rsidRPr="00BA7FDC">
        <w:rPr>
          <w:lang w:val="ru-RU"/>
        </w:rPr>
        <w:br/>
      </w: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оценивать общественные процессы в области общественной оценки труда;</w:t>
      </w:r>
      <w:r w:rsidRPr="00BA7FDC">
        <w:rPr>
          <w:lang w:val="ru-RU"/>
        </w:rPr>
        <w:br/>
      </w: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и демонстрировать значимость трудолюбия, трудовых подвигов, социальной </w:t>
      </w: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 за свой труд;</w:t>
      </w:r>
      <w:proofErr w:type="gramEnd"/>
      <w:r w:rsidRPr="00BA7FDC">
        <w:rPr>
          <w:lang w:val="ru-RU"/>
        </w:rPr>
        <w:br/>
      </w: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объяснять важность труда и его экономической стоимости;</w:t>
      </w:r>
    </w:p>
    <w:p w:rsidR="002C473C" w:rsidRPr="00BA7FDC" w:rsidRDefault="002C473C" w:rsidP="002C473C">
      <w:pPr>
        <w:autoSpaceDE w:val="0"/>
        <w:autoSpaceDN w:val="0"/>
        <w:spacing w:after="0" w:line="271" w:lineRule="auto"/>
        <w:ind w:left="420" w:right="144"/>
        <w:rPr>
          <w:lang w:val="ru-RU"/>
        </w:rPr>
      </w:pPr>
      <w:proofErr w:type="gramStart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знать и объяснять понятия «безделье», «лень», «тунеядство», с одной стороны, и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«трудолюбие», «подвиг труда», «ответственность», с другой стороны, а также «общественная оценка труда».</w:t>
      </w:r>
      <w:proofErr w:type="gramEnd"/>
    </w:p>
    <w:p w:rsidR="002C473C" w:rsidRPr="00BA7FDC" w:rsidRDefault="002C473C" w:rsidP="002C473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16. Подвиг: как узнать героя?</w:t>
      </w:r>
    </w:p>
    <w:p w:rsidR="002C473C" w:rsidRPr="00BA7FDC" w:rsidRDefault="002C473C" w:rsidP="002C473C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«подвиг», «героизм», «самопожертвование»;</w:t>
      </w:r>
    </w:p>
    <w:p w:rsidR="002C473C" w:rsidRPr="00BA7FDC" w:rsidRDefault="002C473C" w:rsidP="002C473C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понимать отличия подвига на войне и в мирное время;</w:t>
      </w:r>
    </w:p>
    <w:p w:rsidR="002C473C" w:rsidRPr="00BA7FDC" w:rsidRDefault="002C473C" w:rsidP="002C473C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уметь доказывать важность героических примеров для жизни общества;</w:t>
      </w:r>
    </w:p>
    <w:p w:rsidR="002C473C" w:rsidRPr="00BA7FDC" w:rsidRDefault="002C473C" w:rsidP="002C473C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героев современного общества и исторических личностей;</w:t>
      </w:r>
    </w:p>
    <w:p w:rsidR="002C473C" w:rsidRPr="00BA7FDC" w:rsidRDefault="002C473C" w:rsidP="002C473C">
      <w:pPr>
        <w:autoSpaceDE w:val="0"/>
        <w:autoSpaceDN w:val="0"/>
        <w:spacing w:before="240" w:after="0" w:line="262" w:lineRule="auto"/>
        <w:ind w:left="420" w:right="288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разграничение понятий «героизм» и «</w:t>
      </w:r>
      <w:proofErr w:type="spellStart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псевдогероизм</w:t>
      </w:r>
      <w:proofErr w:type="spellEnd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» через значимость для общества и понимание последствий.</w:t>
      </w:r>
    </w:p>
    <w:p w:rsidR="002C473C" w:rsidRPr="00BA7FDC" w:rsidRDefault="002C473C" w:rsidP="002C473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17. Люди в обществе: духовно-нравственное взаимовлияние</w:t>
      </w:r>
    </w:p>
    <w:p w:rsidR="002C473C" w:rsidRPr="00BA7FDC" w:rsidRDefault="002C473C" w:rsidP="002C473C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«социальные отношения»;</w:t>
      </w:r>
    </w:p>
    <w:p w:rsidR="002C473C" w:rsidRPr="00BA7FDC" w:rsidRDefault="002C473C" w:rsidP="002C473C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понятия «человек как субъект социальных отношений» в приложении к его нравственному и духовному развитию;</w:t>
      </w:r>
    </w:p>
    <w:p w:rsidR="002C473C" w:rsidRPr="00BA7FDC" w:rsidRDefault="002C473C" w:rsidP="002C473C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роль малых и больших социальных групп в нравственном состоянии личности;</w:t>
      </w:r>
    </w:p>
    <w:p w:rsidR="002C473C" w:rsidRPr="00BA7FDC" w:rsidRDefault="002C473C" w:rsidP="002C473C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2C473C" w:rsidRPr="00BA7FDC" w:rsidRDefault="002C473C" w:rsidP="002C473C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и находить нравственные основания социальной взаимопомощи, в том числе благотворительности;</w:t>
      </w:r>
    </w:p>
    <w:p w:rsidR="002C473C" w:rsidRPr="00BA7FDC" w:rsidRDefault="002C473C" w:rsidP="002C473C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понимать и характеризовать понятие «этика предпринимательства» в социальном аспекте.</w:t>
      </w:r>
    </w:p>
    <w:p w:rsidR="002C473C" w:rsidRPr="00BA7FDC" w:rsidRDefault="002C473C" w:rsidP="002C473C">
      <w:pPr>
        <w:tabs>
          <w:tab w:val="left" w:pos="180"/>
        </w:tabs>
        <w:autoSpaceDE w:val="0"/>
        <w:autoSpaceDN w:val="0"/>
        <w:spacing w:before="178" w:after="0" w:line="262" w:lineRule="auto"/>
        <w:ind w:right="1152"/>
        <w:rPr>
          <w:lang w:val="ru-RU"/>
        </w:rPr>
      </w:pP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18. Проблемы современного общества как отражение его духовно-нравственного самосознания</w:t>
      </w:r>
    </w:p>
    <w:p w:rsidR="002C473C" w:rsidRPr="00BA7FDC" w:rsidRDefault="002C473C" w:rsidP="002C473C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понятие «социальные проблемы современного общества» как 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многостороннее явление, в том числе обусловленное несовершенством духовно-нравственных идеалов и ценностей;</w:t>
      </w:r>
    </w:p>
    <w:p w:rsidR="002C473C" w:rsidRPr="00BA7FDC" w:rsidRDefault="002C473C" w:rsidP="002C473C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2C473C" w:rsidRPr="00BA7FDC" w:rsidRDefault="002C473C" w:rsidP="002C473C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2C473C" w:rsidRPr="00BA7FDC" w:rsidRDefault="002C473C" w:rsidP="002C473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19. Духовно-нравственные ориентиры социальных отношений</w:t>
      </w:r>
    </w:p>
    <w:p w:rsidR="002C473C" w:rsidRPr="00BA7FDC" w:rsidRDefault="002C473C" w:rsidP="002C473C">
      <w:pPr>
        <w:autoSpaceDE w:val="0"/>
        <w:autoSpaceDN w:val="0"/>
        <w:spacing w:before="178" w:after="0" w:line="271" w:lineRule="auto"/>
        <w:ind w:left="420" w:right="1008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«благотворительность», «меценатство», «милосердие»</w:t>
      </w:r>
      <w:proofErr w:type="gramStart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spellStart"/>
      <w:proofErr w:type="gramEnd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волонтерство</w:t>
      </w:r>
      <w:proofErr w:type="spellEnd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», «социальный проект», «гражданская и социальная </w:t>
      </w:r>
      <w:proofErr w:type="spellStart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ответственность»,«общественные</w:t>
      </w:r>
      <w:proofErr w:type="spellEnd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 блага», «коллективизм» в их взаимосвязи;</w:t>
      </w:r>
    </w:p>
    <w:p w:rsidR="002C473C" w:rsidRPr="00BA7FDC" w:rsidRDefault="002C473C" w:rsidP="002C473C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2C473C" w:rsidRPr="00BA7FDC" w:rsidRDefault="002C473C" w:rsidP="002C473C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2C473C" w:rsidRPr="00BA7FDC" w:rsidRDefault="002C473C" w:rsidP="002C473C">
      <w:pPr>
        <w:autoSpaceDE w:val="0"/>
        <w:autoSpaceDN w:val="0"/>
        <w:spacing w:after="0" w:line="350" w:lineRule="auto"/>
        <w:ind w:left="420" w:hanging="24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20. Гуманизм как сущностная характеристика духовно-нравственной культуры народов России—  </w:t>
      </w:r>
      <w:proofErr w:type="gramStart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Ха</w:t>
      </w:r>
      <w:proofErr w:type="gramEnd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рактеризовать понятие «гуманизм» как источник духовно-нравственных ценностей российского народа;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обосновывать проявления гуманизма в </w:t>
      </w:r>
      <w:proofErr w:type="spellStart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историкокультурном</w:t>
      </w:r>
      <w:proofErr w:type="spellEnd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 наследии народов России;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объяснять гуманистические проявления в современной культуре.</w:t>
      </w:r>
    </w:p>
    <w:p w:rsidR="002C473C" w:rsidRPr="00BA7FDC" w:rsidRDefault="002C473C" w:rsidP="002C473C">
      <w:pPr>
        <w:tabs>
          <w:tab w:val="left" w:pos="180"/>
          <w:tab w:val="left" w:pos="420"/>
        </w:tabs>
        <w:autoSpaceDE w:val="0"/>
        <w:autoSpaceDN w:val="0"/>
        <w:spacing w:before="180" w:after="0" w:line="350" w:lineRule="auto"/>
        <w:ind w:right="144"/>
        <w:rPr>
          <w:lang w:val="ru-RU"/>
        </w:rPr>
      </w:pP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21. Социальные профессии; их важность для сохранения духовно-нравственного облика общества</w:t>
      </w:r>
      <w:r w:rsidRPr="00BA7FDC">
        <w:rPr>
          <w:lang w:val="ru-RU"/>
        </w:rPr>
        <w:br/>
      </w: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«социальные профессии», «помогающие профессии»;</w:t>
      </w:r>
      <w:r w:rsidRPr="00BA7FDC">
        <w:rPr>
          <w:lang w:val="ru-RU"/>
        </w:rPr>
        <w:br/>
      </w: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духовно-нравственных качествах, необходимых представителям </w:t>
      </w: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социальных профессий;</w:t>
      </w:r>
      <w:r w:rsidRPr="00BA7FDC">
        <w:rPr>
          <w:lang w:val="ru-RU"/>
        </w:rPr>
        <w:br/>
      </w: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обосновывать ответственность личности при выборе социальных профессий;</w:t>
      </w:r>
      <w:r w:rsidRPr="00BA7FDC">
        <w:rPr>
          <w:lang w:val="ru-RU"/>
        </w:rPr>
        <w:lastRenderedPageBreak/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из литературы и истории, современной жизни, подтверждающие данную </w:t>
      </w: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точку зрения.</w:t>
      </w:r>
    </w:p>
    <w:p w:rsidR="002C473C" w:rsidRPr="00BA7FDC" w:rsidRDefault="002C473C" w:rsidP="002C473C">
      <w:pPr>
        <w:autoSpaceDE w:val="0"/>
        <w:autoSpaceDN w:val="0"/>
        <w:spacing w:before="178" w:after="0" w:line="360" w:lineRule="auto"/>
        <w:ind w:left="420" w:right="576" w:hanging="24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22. Выдающиеся благотворители в истории. Благотворительность как нравственный долг—  </w:t>
      </w:r>
      <w:proofErr w:type="gramStart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Ха</w:t>
      </w:r>
      <w:proofErr w:type="gramEnd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рактеризовать понятие «благотворительность» и его эволюцию в истории России;—  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«социальный долг», обосновывать его важную роль в жизни общества;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выдающихся благотворителей в истории и современной России;—  понимать смысл внеэкономической благотворительности: волонтёрской деятельности, аргументированно объяснять её важность.</w:t>
      </w:r>
    </w:p>
    <w:p w:rsidR="002C473C" w:rsidRPr="00BA7FDC" w:rsidRDefault="002C473C" w:rsidP="002C473C">
      <w:pPr>
        <w:tabs>
          <w:tab w:val="left" w:pos="180"/>
          <w:tab w:val="left" w:pos="420"/>
        </w:tabs>
        <w:autoSpaceDE w:val="0"/>
        <w:autoSpaceDN w:val="0"/>
        <w:spacing w:before="180" w:after="0" w:line="355" w:lineRule="auto"/>
        <w:ind w:right="288"/>
        <w:rPr>
          <w:lang w:val="ru-RU"/>
        </w:rPr>
      </w:pP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23. Выдающиеся учёные России. </w:t>
      </w:r>
      <w:proofErr w:type="gramStart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Наука как источник социального и духовного прогресса общества</w:t>
      </w:r>
      <w:r w:rsidRPr="00BA7FDC">
        <w:rPr>
          <w:lang w:val="ru-RU"/>
        </w:rPr>
        <w:br/>
      </w: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«наука»;</w:t>
      </w:r>
      <w:r w:rsidRPr="00BA7FDC">
        <w:rPr>
          <w:lang w:val="ru-RU"/>
        </w:rPr>
        <w:br/>
      </w: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аргументированно обосновывать важность науки в современном обществе, </w:t>
      </w: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прослеживать её связь с научно-техническим и социальным прогрессом;</w:t>
      </w:r>
      <w:r w:rsidRPr="00BA7FDC">
        <w:rPr>
          <w:lang w:val="ru-RU"/>
        </w:rPr>
        <w:br/>
      </w: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называть имена выдающихся учёных России;</w:t>
      </w:r>
      <w:r w:rsidRPr="00BA7FDC">
        <w:rPr>
          <w:lang w:val="ru-RU"/>
        </w:rPr>
        <w:br/>
      </w: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важность понимания истории науки, получения и обоснования научного </w:t>
      </w: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знания;</w:t>
      </w:r>
      <w:r w:rsidRPr="00BA7FDC">
        <w:rPr>
          <w:lang w:val="ru-RU"/>
        </w:rPr>
        <w:br/>
      </w: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и доказывать важность науки для благополучия общества, страны и </w:t>
      </w: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государства;</w:t>
      </w:r>
      <w:proofErr w:type="gramEnd"/>
      <w:r w:rsidRPr="00BA7FDC">
        <w:rPr>
          <w:lang w:val="ru-RU"/>
        </w:rPr>
        <w:br/>
      </w: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важность морали и нравственности в науке, её роль и вклад в доказательство </w:t>
      </w: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этих понятий.</w:t>
      </w:r>
    </w:p>
    <w:p w:rsidR="002C473C" w:rsidRPr="00BA7FDC" w:rsidRDefault="002C473C" w:rsidP="002C473C">
      <w:pPr>
        <w:autoSpaceDE w:val="0"/>
        <w:autoSpaceDN w:val="0"/>
        <w:spacing w:after="0" w:line="329" w:lineRule="auto"/>
        <w:ind w:left="240" w:right="144" w:hanging="24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24. Моя профессия (</w:t>
      </w:r>
      <w:r w:rsidRPr="00BA7FDC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«профессия», предполагать характер и цель труда в определённой профессии;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:rsidR="002C473C" w:rsidRPr="00BA7FDC" w:rsidRDefault="002C473C" w:rsidP="002C473C">
      <w:pPr>
        <w:tabs>
          <w:tab w:val="left" w:pos="240"/>
        </w:tabs>
        <w:autoSpaceDE w:val="0"/>
        <w:autoSpaceDN w:val="0"/>
        <w:spacing w:before="178" w:after="0" w:line="346" w:lineRule="auto"/>
        <w:ind w:right="1296"/>
        <w:rPr>
          <w:lang w:val="ru-RU"/>
        </w:rPr>
      </w:pPr>
      <w:r w:rsidRPr="00BA7FDC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«Родина и патриотизм»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25. Гражданин</w:t>
      </w:r>
      <w:r w:rsidRPr="00BA7FDC">
        <w:rPr>
          <w:lang w:val="ru-RU"/>
        </w:rPr>
        <w:br/>
      </w: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«Родина» и «гражданство», объяснять их взаимосвязь;</w:t>
      </w: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духовно-нравственный характер патриотизма, ценностей гражданского </w:t>
      </w: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самосознания;</w:t>
      </w:r>
      <w:r w:rsidRPr="00BA7FDC">
        <w:rPr>
          <w:lang w:val="ru-RU"/>
        </w:rPr>
        <w:br/>
      </w: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обосновывать нравственные качества гражданина.</w:t>
      </w:r>
    </w:p>
    <w:p w:rsidR="002C473C" w:rsidRPr="00BA7FDC" w:rsidRDefault="002C473C" w:rsidP="002C473C">
      <w:pPr>
        <w:autoSpaceDE w:val="0"/>
        <w:autoSpaceDN w:val="0"/>
        <w:spacing w:before="178" w:after="0" w:line="370" w:lineRule="auto"/>
        <w:ind w:left="240" w:right="1296" w:hanging="24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26. Патриотизм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«патриотизм»;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приводить примеры патриотизма в истории и современном обществе;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важность патриотизма.</w:t>
      </w:r>
    </w:p>
    <w:p w:rsidR="002C473C" w:rsidRPr="00BA7FDC" w:rsidRDefault="002C473C" w:rsidP="002C473C">
      <w:pPr>
        <w:autoSpaceDE w:val="0"/>
        <w:autoSpaceDN w:val="0"/>
        <w:spacing w:before="178" w:after="0" w:line="230" w:lineRule="auto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27. Защита Родины: подвиг или долг?</w:t>
      </w:r>
    </w:p>
    <w:p w:rsidR="002C473C" w:rsidRPr="00BA7FDC" w:rsidRDefault="002C473C" w:rsidP="002C473C">
      <w:pPr>
        <w:autoSpaceDE w:val="0"/>
        <w:autoSpaceDN w:val="0"/>
        <w:spacing w:before="178" w:after="0" w:line="379" w:lineRule="auto"/>
        <w:ind w:left="240"/>
        <w:rPr>
          <w:lang w:val="ru-RU"/>
        </w:rPr>
      </w:pPr>
      <w:proofErr w:type="gramStart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«война» и «мир»;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доказывать важность сохранения мира и согласия;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роль защиты Отечества, её важность для гражданина;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понимать особенности защиты чести Отечества в спорте, науке, культуре;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«военный подвиг», «честь», «доблесть»; обосновывать их важность, приводить примеры их проявлений.</w:t>
      </w:r>
      <w:proofErr w:type="gramEnd"/>
    </w:p>
    <w:p w:rsidR="002C473C" w:rsidRPr="00BA7FDC" w:rsidRDefault="002C473C" w:rsidP="002C473C">
      <w:pPr>
        <w:autoSpaceDE w:val="0"/>
        <w:autoSpaceDN w:val="0"/>
        <w:spacing w:before="180" w:after="0" w:line="350" w:lineRule="auto"/>
        <w:ind w:left="240" w:hanging="24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28. Государство. Россия  — наша родина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«государство»;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«закон» как существенную часть гражданской идентичности человека;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понятие «гражданская идентичность», соотносить это понятие с 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необходимыми нравственными качествами человека.</w:t>
      </w:r>
    </w:p>
    <w:p w:rsidR="002C473C" w:rsidRPr="00BA7FDC" w:rsidRDefault="002C473C" w:rsidP="002C473C">
      <w:pPr>
        <w:autoSpaceDE w:val="0"/>
        <w:autoSpaceDN w:val="0"/>
        <w:spacing w:before="178" w:after="0" w:line="302" w:lineRule="auto"/>
        <w:ind w:left="240" w:right="1008" w:hanging="24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29. Гражданская идентичность (</w:t>
      </w:r>
      <w:r w:rsidRPr="00BA7FDC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Охарактеризовать свою гражданскую идентичность, её составляющие: этническую, религиозную, гендерную идентичности;</w:t>
      </w:r>
    </w:p>
    <w:p w:rsidR="002C473C" w:rsidRPr="00BA7FDC" w:rsidRDefault="002C473C" w:rsidP="002C473C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духовно-нравственных каче</w:t>
      </w:r>
      <w:proofErr w:type="gramStart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ств гр</w:t>
      </w:r>
      <w:proofErr w:type="gramEnd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ажданина, указывать их источники.</w:t>
      </w:r>
    </w:p>
    <w:p w:rsidR="002C473C" w:rsidRPr="00BA7FDC" w:rsidRDefault="002C473C" w:rsidP="002C473C">
      <w:pPr>
        <w:autoSpaceDE w:val="0"/>
        <w:autoSpaceDN w:val="0"/>
        <w:spacing w:before="178" w:after="0" w:line="302" w:lineRule="auto"/>
        <w:ind w:left="240" w:right="576" w:hanging="24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30. Моя школа и мой класс (</w:t>
      </w:r>
      <w:r w:rsidRPr="00BA7FDC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BA7FDC">
        <w:rPr>
          <w:lang w:val="ru-RU"/>
        </w:rPr>
        <w:br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«добрые дела» в контексте оценки собственных действий, их нравственного характера;</w:t>
      </w:r>
    </w:p>
    <w:p w:rsidR="002C473C" w:rsidRPr="00BA7FDC" w:rsidRDefault="002C473C" w:rsidP="002C473C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находить примеры добрых дел в реальности и уметь адаптировать их к потребностям класса.</w:t>
      </w:r>
    </w:p>
    <w:p w:rsidR="002C473C" w:rsidRPr="00BA7FDC" w:rsidRDefault="002C473C" w:rsidP="002C473C">
      <w:pPr>
        <w:tabs>
          <w:tab w:val="left" w:pos="240"/>
        </w:tabs>
        <w:autoSpaceDE w:val="0"/>
        <w:autoSpaceDN w:val="0"/>
        <w:spacing w:before="178" w:after="0" w:line="310" w:lineRule="auto"/>
        <w:ind w:right="2304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31. </w:t>
      </w:r>
      <w:proofErr w:type="gramStart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Человек</w:t>
      </w:r>
      <w:proofErr w:type="gramEnd"/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: какой он? (</w:t>
      </w:r>
      <w:r w:rsidRPr="00BA7FDC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BA7FDC">
        <w:rPr>
          <w:lang w:val="ru-RU"/>
        </w:rPr>
        <w:br/>
      </w: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«человек» как духовно-нравственный идеал;</w:t>
      </w:r>
    </w:p>
    <w:p w:rsidR="002C473C" w:rsidRPr="00BA7FDC" w:rsidRDefault="002C473C" w:rsidP="002C473C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духовно-нравственного идеала в культуре;</w:t>
      </w:r>
    </w:p>
    <w:p w:rsidR="002C473C" w:rsidRPr="00BA7FDC" w:rsidRDefault="002C473C" w:rsidP="002C473C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свой идеал человека и нравственные качества, которые ему присущи.</w:t>
      </w:r>
    </w:p>
    <w:p w:rsidR="002C473C" w:rsidRPr="00BA7FDC" w:rsidRDefault="002C473C" w:rsidP="002C473C">
      <w:pPr>
        <w:tabs>
          <w:tab w:val="left" w:pos="240"/>
        </w:tabs>
        <w:autoSpaceDE w:val="0"/>
        <w:autoSpaceDN w:val="0"/>
        <w:spacing w:before="178" w:after="0" w:line="310" w:lineRule="auto"/>
        <w:ind w:right="3312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Тема 32. Человек и культура (проект)</w:t>
      </w:r>
      <w:r w:rsidRPr="00BA7FDC">
        <w:rPr>
          <w:lang w:val="ru-RU"/>
        </w:rPr>
        <w:br/>
      </w:r>
      <w:r w:rsidRPr="00BA7FDC">
        <w:rPr>
          <w:lang w:val="ru-RU"/>
        </w:rPr>
        <w:tab/>
      </w: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грани взаимодействия человека и культуры;</w:t>
      </w:r>
    </w:p>
    <w:p w:rsidR="002C473C" w:rsidRPr="00BA7FDC" w:rsidRDefault="002C473C" w:rsidP="002C473C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уметь описать в выбранном направлении с помощью известных примеров образ человека, создаваемый произведениями культуры;</w:t>
      </w:r>
    </w:p>
    <w:p w:rsidR="002C473C" w:rsidRPr="00BA7FDC" w:rsidRDefault="002C473C" w:rsidP="002C473C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показать взаимосвязь человека и культуры через их взаимовлияние;</w:t>
      </w:r>
    </w:p>
    <w:p w:rsidR="002C473C" w:rsidRDefault="002C473C" w:rsidP="002C473C">
      <w:pPr>
        <w:autoSpaceDE w:val="0"/>
        <w:autoSpaceDN w:val="0"/>
        <w:spacing w:before="238" w:after="0" w:line="271" w:lineRule="auto"/>
        <w:ind w:left="240" w:right="432"/>
        <w:rPr>
          <w:lang w:val="ru-RU"/>
        </w:rPr>
      </w:pPr>
      <w:r w:rsidRPr="00BA7FDC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2C473C" w:rsidRDefault="002C473C">
      <w:pPr>
        <w:rPr>
          <w:lang w:val="ru-RU"/>
        </w:rPr>
      </w:pPr>
    </w:p>
    <w:p w:rsidR="002C473C" w:rsidRPr="005272C9" w:rsidRDefault="002C473C">
      <w:pPr>
        <w:rPr>
          <w:lang w:val="ru-RU"/>
        </w:rPr>
        <w:sectPr w:rsidR="002C473C" w:rsidRPr="005272C9">
          <w:pgSz w:w="11900" w:h="16840"/>
          <w:pgMar w:top="304" w:right="748" w:bottom="998" w:left="846" w:header="720" w:footer="720" w:gutter="0"/>
          <w:cols w:space="720" w:equalWidth="0">
            <w:col w:w="10306" w:space="0"/>
          </w:cols>
          <w:docGrid w:linePitch="360"/>
        </w:sectPr>
      </w:pPr>
    </w:p>
    <w:p w:rsidR="007F3196" w:rsidRPr="005272C9" w:rsidRDefault="007F3196">
      <w:pPr>
        <w:autoSpaceDE w:val="0"/>
        <w:autoSpaceDN w:val="0"/>
        <w:spacing w:after="64" w:line="220" w:lineRule="exact"/>
        <w:rPr>
          <w:lang w:val="ru-RU"/>
        </w:rPr>
      </w:pPr>
    </w:p>
    <w:p w:rsidR="007F3196" w:rsidRPr="004002D4" w:rsidRDefault="005272C9">
      <w:pPr>
        <w:autoSpaceDE w:val="0"/>
        <w:autoSpaceDN w:val="0"/>
        <w:spacing w:after="258" w:line="233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  <w:r w:rsidR="004002D4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5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42"/>
        <w:gridCol w:w="528"/>
        <w:gridCol w:w="1104"/>
        <w:gridCol w:w="1142"/>
        <w:gridCol w:w="864"/>
        <w:gridCol w:w="5668"/>
        <w:gridCol w:w="1080"/>
        <w:gridCol w:w="2006"/>
      </w:tblGrid>
      <w:tr w:rsidR="007F3196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7F3196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96" w:rsidRDefault="007F319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96" w:rsidRDefault="007F3196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96" w:rsidRDefault="007F319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96" w:rsidRDefault="007F319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96" w:rsidRDefault="007F319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96" w:rsidRDefault="007F3196"/>
        </w:tc>
      </w:tr>
      <w:tr w:rsidR="007F3196" w:rsidRPr="00DC77D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1. «Россия — наш общий дом»</w:t>
            </w:r>
          </w:p>
        </w:tc>
      </w:tr>
      <w:tr w:rsidR="007F3196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80" w:after="0" w:line="250" w:lineRule="auto"/>
              <w:ind w:left="72" w:right="288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Зачем изучать курс «Основы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духовно-нравственной культуры народов России»?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>
            <w:pPr>
              <w:autoSpaceDE w:val="0"/>
              <w:autoSpaceDN w:val="0"/>
              <w:spacing w:before="80" w:after="0" w:line="230" w:lineRule="auto"/>
              <w:jc w:val="center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80" w:after="0" w:line="250" w:lineRule="auto"/>
              <w:ind w:left="72" w:right="864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об особенностях курса «Основы духовно-нравственной культуры народов России»;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и понимать объяснения учителя по теме урока;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вести самостоятельную работу с учебником;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8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7F3196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Наш дом — Россия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и понимать объяснения учителя по теме урока;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представление о необходимости и важности межнационального и межрелигиозного сотрудничества, взаимодействия;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7F3196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Язык и история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представления о языке как носителе духовно-нравственных смыслов культуры;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коммуникативной роли языка;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и анализировать выступления одноклассников, отбирать и сравнивать учебный материал по нескольким источникам;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7F3196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Русский язык — язык общения и язык возможностей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русском языке как языке межнационального общения;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стараясь выделить главное;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наблюдаемые в практике изучения языка явления;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7F3196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Истоки родной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том, что такое культура, об общих чертах в культуре разных народов;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и понимать объяснения учителя по теме урока;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задания на понимание и разграничение понятий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7F3196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Материальная 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традиционных укладах жизни разных народов; слушать и анализировать выступления одноклассников;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учебником, анализировать проблемные ситуации;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7F3196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Духовная 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духовной культуре разных народов;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взаимосвязь между проявлениями материальной и духовной культуры; выполнять задания на понимание и разграничение понятий по теме;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учиться работать с текстом и зри тельным рядом учебника;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7F3196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 и религия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понятии «религия», понимать и уметь объяснять, в чём заключается связь культуры и религии;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научно-популярной литературой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7F3196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 и образование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смысл понятия «образование», уметь объяснять важность и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необходимость образования для общества;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отбирать и сравнивать учебные материалы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</w:tbl>
    <w:p w:rsidR="007F3196" w:rsidRDefault="007F3196">
      <w:pPr>
        <w:autoSpaceDE w:val="0"/>
        <w:autoSpaceDN w:val="0"/>
        <w:spacing w:after="0" w:line="14" w:lineRule="exact"/>
      </w:pPr>
    </w:p>
    <w:p w:rsidR="007F3196" w:rsidRDefault="007F3196">
      <w:pPr>
        <w:sectPr w:rsidR="007F3196">
          <w:pgSz w:w="16840" w:h="11900"/>
          <w:pgMar w:top="282" w:right="640" w:bottom="5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F3196" w:rsidRDefault="007F319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42"/>
        <w:gridCol w:w="528"/>
        <w:gridCol w:w="1104"/>
        <w:gridCol w:w="1142"/>
        <w:gridCol w:w="864"/>
        <w:gridCol w:w="5668"/>
        <w:gridCol w:w="1080"/>
        <w:gridCol w:w="2006"/>
      </w:tblGrid>
      <w:tr w:rsidR="007F3196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Многообразие культур России (</w:t>
            </w:r>
            <w:r w:rsidRPr="005272C9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отбирать материал по нескольким источникам, готовить доклады, работать с научно-популярной литературой;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выступления одноклассников;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7F3196" w:rsidRPr="00DC77D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2. «Семья и духовно-нравственные ценности»</w:t>
            </w:r>
          </w:p>
        </w:tc>
      </w:tr>
      <w:tr w:rsidR="007F3196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Семья  — хранитель духовных ценностей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что такое семья, формировать представление о взаимосвязях между типом культуры и особенностями семейного уклада у разных народов; понимать значение термина «поколение»;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решать проблемные задачи;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7F3196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Родина начинается с семьи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как и почему история каждой семьи тесно связана с историей страны, народа;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разграничивать понятия по теме, систематизировать учебный материал;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7F3196">
        <w:trPr>
          <w:trHeight w:hRule="exact" w:val="11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Традиции семейного воспитания 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традиция, уметь рассказывать о традициях своей семьи, семейных традициях своего народа и других народов России;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и разграничивать основные понятия по теме;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просматривать и анализировать учебные фильмы, работать с раздаточным материалом;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7F3196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 семьи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основные фольклорные сюжеты о семье, семейных ценностях;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и понимать морально-нравственное значение семьи;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литературой, просматривать и анализировать учебные фильмы, систематизировать учебный материал;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7F3196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Труд в истории семьи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что такое «семейный труд», сознавать и характеризовать важного общего семейного труда для укрепления целостности семьи;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самостоятельно работать с учебником;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7F3196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Семья в современном мире (</w:t>
            </w:r>
            <w:r w:rsidRPr="005272C9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почему важно изучать и хранить историю своей семьи, передавать её следующим поколениям;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готовить доклад, сообщение; создавать семейное древо; отбирать и сравнивать материал из нескольких источников;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7F3196" w:rsidRPr="00DC77D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3. «Духовно-нравственное богатство личности»</w:t>
            </w:r>
          </w:p>
        </w:tc>
      </w:tr>
      <w:tr w:rsidR="007F3196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Личность  — общество  — 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знать, что такое гуманизм, понимать, что делает человека человеком и какие проявления людей можно назвать гуманными;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литературой, уметь разграничивать понятия, осваивать смысловое чтение (решать текстовые задачи);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7F3196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Духовный мир человека. Человек </w:t>
            </w:r>
            <w:proofErr w:type="gramStart"/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—т</w:t>
            </w:r>
            <w:proofErr w:type="gramEnd"/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ворец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8" w:after="0" w:line="250" w:lineRule="auto"/>
              <w:ind w:left="72" w:right="864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значение слова «человек» в контексте духовно-нравственной культуры;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учебником, уметь понимать и разграничивать основные понятия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7F3196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Личность и духовно-нравственные ценности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мораль и нравственность, любовь </w:t>
            </w:r>
            <w:proofErr w:type="gramStart"/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</w:t>
            </w:r>
            <w:proofErr w:type="gramEnd"/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близким; показывать на примерах важность таких ценностей как взаимопомощь, сострадание, милосердие, любовь, дружба и др.;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разграничивать и определять основные понятия, решать текстовые задачи, работать с учебником;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7F3196" w:rsidRPr="00DC77DD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4. «Культурное единство России»</w:t>
            </w:r>
          </w:p>
        </w:tc>
      </w:tr>
    </w:tbl>
    <w:p w:rsidR="007F3196" w:rsidRPr="005272C9" w:rsidRDefault="007F3196">
      <w:pPr>
        <w:autoSpaceDE w:val="0"/>
        <w:autoSpaceDN w:val="0"/>
        <w:spacing w:after="0" w:line="14" w:lineRule="exact"/>
        <w:rPr>
          <w:lang w:val="ru-RU"/>
        </w:rPr>
      </w:pPr>
    </w:p>
    <w:p w:rsidR="007F3196" w:rsidRPr="005272C9" w:rsidRDefault="007F3196">
      <w:pPr>
        <w:rPr>
          <w:lang w:val="ru-RU"/>
        </w:rPr>
        <w:sectPr w:rsidR="007F3196" w:rsidRPr="005272C9">
          <w:pgSz w:w="16840" w:h="11900"/>
          <w:pgMar w:top="284" w:right="640" w:bottom="4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F3196" w:rsidRPr="005272C9" w:rsidRDefault="007F319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42"/>
        <w:gridCol w:w="528"/>
        <w:gridCol w:w="1104"/>
        <w:gridCol w:w="1142"/>
        <w:gridCol w:w="864"/>
        <w:gridCol w:w="5668"/>
        <w:gridCol w:w="1080"/>
        <w:gridCol w:w="2006"/>
      </w:tblGrid>
      <w:tr w:rsidR="007F3196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Историческая память как духовно-нравственная ценность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смысл термина «история», понимать важность изучения истории; понимать и объяснять, что такое историческая память, как история каждой семьи связана с историей страны;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учебником, выделять и определять основные понятия, слушать и анализировать выступления одноклассников;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7F3196">
        <w:trPr>
          <w:trHeight w:hRule="exact" w:val="13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Литература как язык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литературы, её отличия от других видов художественного творчества;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средства выражения духовного мира человека, его морали и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нравственности в произведениях литературы;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художественной литературой, изучать и анализировать источники;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7F3196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Взаимовлияние культур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представление о значении терминов «взаимодействие </w:t>
            </w:r>
            <w:proofErr w:type="spellStart"/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культур»</w:t>
            </w:r>
            <w:proofErr w:type="gramStart"/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культурный</w:t>
            </w:r>
            <w:proofErr w:type="spellEnd"/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обмен»;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важность сохранения культурного наследия;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понимать и разграничивать понятия, отбирать и сравнивать материал по нескольким источникам;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7F3196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значение основных понятий, отражающих духовно-нравственные ценности;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их и защищать в качестве базовых общегражданских ценностей российского общества;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учебником (смысловое чтение);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7F3196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Регионы России: культурное многообразие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принципы федеративного устройства России, объяснять </w:t>
            </w:r>
            <w:proofErr w:type="spellStart"/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поняти</w:t>
            </w:r>
            <w:proofErr w:type="gramStart"/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е«</w:t>
            </w:r>
            <w:proofErr w:type="gramEnd"/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полиэтничность</w:t>
            </w:r>
            <w:proofErr w:type="spellEnd"/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ценность многообразия культурных укладов народов России;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рассказывать о культурном своеобразии своей малой родины;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и анализировать выступления одноклассников, работать с источниками;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7F3196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«народный праздник»;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рассказывать о праздничных традициях разных народов и своей семьи; понимать и объяснять нравственный смысл народного праздника;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учебником, 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7F3196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Памятники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6" w:after="0" w:line="252" w:lineRule="auto"/>
              <w:ind w:left="72" w:right="576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связь между историей памятника и историей края;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памятники истории и культуры;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нравственный и научный смысл краеведческой работы;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7F3196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Музыкальная культура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музыки как вида искусства;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и называть основные темы музыкального творчества народов России, понимать, как история народа отражается в его музыке;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7F3196">
        <w:trPr>
          <w:trHeight w:hRule="exact" w:val="14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Изобразительное искусство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особенности изобразительного искусства как вида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художественного творчества;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обосновывать важность искусства как формы трансляции культурных ценностей;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и называть основные темы искусства народов России;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</w:tbl>
    <w:p w:rsidR="007F3196" w:rsidRDefault="007F3196">
      <w:pPr>
        <w:autoSpaceDE w:val="0"/>
        <w:autoSpaceDN w:val="0"/>
        <w:spacing w:after="0" w:line="14" w:lineRule="exact"/>
      </w:pPr>
    </w:p>
    <w:p w:rsidR="007F3196" w:rsidRDefault="007F3196">
      <w:pPr>
        <w:sectPr w:rsidR="007F3196">
          <w:pgSz w:w="16840" w:h="11900"/>
          <w:pgMar w:top="284" w:right="640" w:bottom="4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F3196" w:rsidRDefault="007F319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42"/>
        <w:gridCol w:w="528"/>
        <w:gridCol w:w="1104"/>
        <w:gridCol w:w="1142"/>
        <w:gridCol w:w="864"/>
        <w:gridCol w:w="5668"/>
        <w:gridCol w:w="1080"/>
        <w:gridCol w:w="2006"/>
      </w:tblGrid>
      <w:tr w:rsidR="007F3196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4.10.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 и литература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что такое национальная литература;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и показывать на примерах, как произведения фольклора отражают историю народа, его духовно-нравственные ценности; </w:t>
            </w:r>
            <w:r w:rsidRPr="005272C9">
              <w:rPr>
                <w:lang w:val="ru-RU"/>
              </w:rPr>
              <w:br/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и сравнивать материал из нескольких источников, решать текстовые задачи, слушать и анализировать выступления одноклассников;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7F3196">
        <w:trPr>
          <w:trHeight w:hRule="exact" w:val="7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Бытовые традиции народов России: пища, одежда, дом (</w:t>
            </w:r>
            <w:r w:rsidRPr="005272C9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7F3196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4.12.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80" w:after="0" w:line="245" w:lineRule="auto"/>
              <w:ind w:right="864"/>
              <w:jc w:val="center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Культурная карта России (</w:t>
            </w:r>
            <w:r w:rsidRPr="005272C9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>
            <w:pPr>
              <w:autoSpaceDE w:val="0"/>
              <w:autoSpaceDN w:val="0"/>
              <w:spacing w:before="80" w:after="0" w:line="245" w:lineRule="auto"/>
              <w:jc w:val="center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80" w:after="0" w:line="250" w:lineRule="auto"/>
              <w:ind w:left="72" w:right="144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80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7F3196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4.13.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Единство страны  — залог будущего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значение общих элементов и черт в культуре разных народов России для обоснования её культурного, экономического единства; слушать объяснения учителя, систематизировать учебный материал;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7F3196">
        <w:trPr>
          <w:trHeight w:hRule="exact" w:val="520"/>
        </w:trPr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Pr="005272C9" w:rsidRDefault="005272C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5272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5272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196" w:rsidRDefault="007F3196"/>
        </w:tc>
      </w:tr>
    </w:tbl>
    <w:p w:rsidR="007F3196" w:rsidRPr="00817C68" w:rsidRDefault="007F3196">
      <w:pPr>
        <w:rPr>
          <w:lang w:val="ru-RU"/>
        </w:rPr>
      </w:pPr>
    </w:p>
    <w:p w:rsidR="00817C68" w:rsidRPr="00817C68" w:rsidRDefault="00817C68" w:rsidP="00817C68">
      <w:pPr>
        <w:autoSpaceDE w:val="0"/>
        <w:autoSpaceDN w:val="0"/>
        <w:spacing w:after="258" w:line="233" w:lineRule="auto"/>
        <w:jc w:val="center"/>
        <w:rPr>
          <w:sz w:val="24"/>
          <w:szCs w:val="24"/>
        </w:rPr>
      </w:pPr>
      <w:r w:rsidRPr="00817C68"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ru-RU"/>
        </w:rPr>
        <w:t>6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46"/>
        <w:gridCol w:w="528"/>
        <w:gridCol w:w="1106"/>
        <w:gridCol w:w="1140"/>
        <w:gridCol w:w="864"/>
        <w:gridCol w:w="4864"/>
        <w:gridCol w:w="1080"/>
        <w:gridCol w:w="2006"/>
      </w:tblGrid>
      <w:tr w:rsidR="00817C68" w:rsidTr="00D97741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4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45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817C68" w:rsidTr="00D97741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8" w:rsidRDefault="00817C68" w:rsidP="00D9774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8" w:rsidRDefault="00817C68" w:rsidP="00D9774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8" w:rsidRDefault="00817C68" w:rsidP="00D9774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8" w:rsidRDefault="00817C68" w:rsidP="00D9774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8" w:rsidRDefault="00817C68" w:rsidP="00D9774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8" w:rsidRDefault="00817C68" w:rsidP="00D97741"/>
        </w:tc>
      </w:tr>
      <w:tr w:rsidR="00817C68" w:rsidRPr="00BA7FDC" w:rsidTr="00D9774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1. «Культура как социальность»</w:t>
            </w:r>
          </w:p>
        </w:tc>
      </w:tr>
      <w:tr w:rsidR="00817C68" w:rsidTr="00D97741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структура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80" w:after="0" w:line="230" w:lineRule="auto"/>
              <w:jc w:val="center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80" w:after="0" w:line="252" w:lineRule="auto"/>
              <w:ind w:left="72" w:right="144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специфику социальных явлений, их отличия от мира природы;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взаимосвязь материальной культуры с духовно-нравственным состоянием общества;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учебником, анализировать проблемные ситуации;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8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817C68" w:rsidTr="00D9774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многообразие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регионов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важность сохранения исторической памяти разных народов, культурных традиций разных регионов России; характеризовать духовную культуру народов России как общее достояние нашей Родины;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картой регионов, разграничивать понятия по теме, слушать объяснения учителя;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817C68" w:rsidTr="00D97741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1.3.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быта как история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взаимосвязь хозяйственной деятельности, быта людей с историей народа, климатом, географическими условиями его жизни;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учебником, а также научно-популярной литературой; 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817C68" w:rsidTr="00D9774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Прогресс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технический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социальный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труд, разделение труда, какова роль труда в истории и современном обществе;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учебником, научно-популярной литературой; решать проблемные задачи, анализировать и разграничивать понятий;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817C68" w:rsidTr="00D9774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Образование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важность образования в современном мире и ценность знаний;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что образование  — важная часть процесса формирования духовно-нравственных ориентиров человека;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рефлексировать собственный опыт, разграничивать понятия;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817C68" w:rsidTr="00D9774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обязанности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в чём заключается смысл понятий «права человека», правовая культура» и др.;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необходимость соблюдения прав и обязанностей человека; слушать и анализировать выступления одноклассников, работать с текстом учебника и с источниками;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817C68" w:rsidTr="00D97741">
        <w:trPr>
          <w:trHeight w:hRule="exact" w:val="90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4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Общество и религия: духовно-нравственное взаимодействие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0" w:lineRule="auto"/>
              <w:jc w:val="center"/>
            </w:pPr>
          </w:p>
        </w:tc>
        <w:tc>
          <w:tcPr>
            <w:tcW w:w="4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смысл понятий «религия», «атеизм» и др.; знать названия традиционных религий России, уметь объяснять их роль в истории и на современном этапе развития общества;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решать текстовые задачи;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</w:tbl>
    <w:p w:rsidR="00817C68" w:rsidRPr="00817C68" w:rsidRDefault="00817C68" w:rsidP="00817C6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46"/>
        <w:gridCol w:w="528"/>
        <w:gridCol w:w="1106"/>
        <w:gridCol w:w="1140"/>
        <w:gridCol w:w="864"/>
        <w:gridCol w:w="4864"/>
        <w:gridCol w:w="1080"/>
        <w:gridCol w:w="2006"/>
      </w:tblGrid>
      <w:tr w:rsidR="00817C68" w:rsidTr="00D9774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Современный мир: самое важное (</w:t>
            </w:r>
            <w:r w:rsidRPr="00BA7FDC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в чём заключаются основные духовно-нравственные ориентиры современного общества;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подготовить проект (или доклад, сообщение); работать с научно-популярной литературой, разграничивать и систематизировать понятия;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817C68" w:rsidRPr="00BA7FDC" w:rsidTr="00D9774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2. «Человек и его отражение в культуре»</w:t>
            </w:r>
          </w:p>
        </w:tc>
      </w:tr>
      <w:tr w:rsidR="00817C68" w:rsidTr="00D97741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Каким должен быть человек? Духовно-нравственный облик и идеал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взаимосвязь таких понятий, как «свобода», ответственность, право и долг;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учебником, анализировать проблемные ситуации;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817C68" w:rsidTr="00D97741">
        <w:trPr>
          <w:trHeight w:hRule="exact" w:val="11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важность взаимодействия человека и общества, негативные эффекты социальной изоляции;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решать проблемные задачи,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информацию из нескольких источников,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собственный опыт;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817C68" w:rsidTr="00D9774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Религия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источник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нравственности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какой нравственный потенциал несут традиционные религии России;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учебником, просматривать учебные фильмы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817C68" w:rsidTr="00D9774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2.4.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смысл понятия «гуманитарное знание»; осознавать, что культура помогает человеку понимать самого себя; слушать объяснения учителя, работать с учебником, с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дополнительной научно-популярной литературой;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817C68" w:rsidTr="00D97741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понятия «добро» и «зло» с помощью примеров из истории и культуры народов России, соотносить эти понятия с личным опытом;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решать проблемные задачи, работать с учебником, рефлексировать собственный опыт;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817C68" w:rsidTr="00D9774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Самопознание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занятие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соотносить понятия «мораль», «нравственность» с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самопознанием на доступном для возраста детей уровне;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представления о самом себе; воспитывать навыки </w:t>
            </w:r>
            <w:proofErr w:type="gramStart"/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само-презентации</w:t>
            </w:r>
            <w:proofErr w:type="gramEnd"/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рефлексии; слушать и анализировать доклады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одноклассников;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817C68" w:rsidRPr="00BA7FDC" w:rsidTr="00D9774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3. «Человек как член общества»</w:t>
            </w:r>
          </w:p>
        </w:tc>
      </w:tr>
      <w:tr w:rsidR="00817C68" w:rsidTr="00D97741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делает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человеком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8" w:after="0" w:line="252" w:lineRule="auto"/>
              <w:ind w:left="72" w:right="576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важность труда объяснять его роль в современном обществе;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осознавать трудолюбие как ответственность перед людьми и самим собой;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решать проблемные задачи, анализировать тексты учебника;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817C68" w:rsidTr="00D97741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Подвиг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узнать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героя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отличие подвига на войне и в мирное время; знать и называть имена героев;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решать проблемные задачи,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тексты учебника;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</w:tbl>
    <w:p w:rsidR="00817C68" w:rsidRDefault="00817C68" w:rsidP="00817C68">
      <w:pPr>
        <w:autoSpaceDE w:val="0"/>
        <w:autoSpaceDN w:val="0"/>
        <w:spacing w:after="0" w:line="14" w:lineRule="exact"/>
      </w:pPr>
    </w:p>
    <w:p w:rsidR="00817C68" w:rsidRDefault="00817C68" w:rsidP="00817C6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46"/>
        <w:gridCol w:w="528"/>
        <w:gridCol w:w="1106"/>
        <w:gridCol w:w="1140"/>
        <w:gridCol w:w="864"/>
        <w:gridCol w:w="4864"/>
        <w:gridCol w:w="1080"/>
        <w:gridCol w:w="2006"/>
      </w:tblGrid>
      <w:tr w:rsidR="00817C68" w:rsidTr="00D9774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понятия «дружба», «предательство», «</w:t>
            </w:r>
            <w:proofErr w:type="spellStart"/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честь»</w:t>
            </w:r>
            <w:proofErr w:type="gramStart"/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коллективизм</w:t>
            </w:r>
            <w:proofErr w:type="spellEnd"/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«благотворительность»;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решать проблемные задачи,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тексты учебника;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817C68" w:rsidTr="00D97741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8" w:after="0" w:line="247" w:lineRule="auto"/>
              <w:ind w:left="72" w:right="776"/>
              <w:jc w:val="both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понятия «бедность», «</w:t>
            </w:r>
            <w:proofErr w:type="spellStart"/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инвалидность»</w:t>
            </w:r>
            <w:proofErr w:type="gramStart"/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сиротство</w:t>
            </w:r>
            <w:proofErr w:type="spellEnd"/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предлагать пути преодоления проблем современного общества на доступном для понимания детей уровне;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решать проблемные задачи,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тексты учебника;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817C68" w:rsidTr="00D9774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понятия «милосердие», «</w:t>
            </w:r>
            <w:proofErr w:type="spellStart"/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взаимопомощь»</w:t>
            </w:r>
            <w:proofErr w:type="gramStart"/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благотворительность</w:t>
            </w:r>
            <w:proofErr w:type="spellEnd"/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 «</w:t>
            </w:r>
            <w:proofErr w:type="spellStart"/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волонтёрство</w:t>
            </w:r>
            <w:proofErr w:type="spellEnd"/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общие черты традиций милосердия, взаимной помощи, благотворительности у представителей разных народов;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решать проблемные задачи,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тексты учебника;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817C68" w:rsidTr="00D9774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3.6.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характеризовать понятие «гуманизм» как источник духовно-нравственных ценностей народов России;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важность гуманизма для формирования личности, построения взаимоотношений в обществе;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научно-популярной литературой;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817C68" w:rsidTr="00D97741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социальные профессии и почему выбирать их нужно особенно ответственно;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литературой, готовить рефераты, слушать и анализировать доклады одноклассников;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817C68" w:rsidTr="00D9774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выдающихся благотворителей в истории и в современной России;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литературой, анализировать несколько источников, разграничивать понятия;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817C68" w:rsidTr="00D9774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Выдающиеся учёные России. Наука как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источник социального и духовного прогресса общества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наука; приводить имена выдающихся учёных России;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литературой, анализировать несколько источников, разграничивать понятия;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817C68" w:rsidTr="00D9774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профессия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занятие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обосновывать, какие духовно-нравственные качества нужны для выбранной профессии;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литературой, анализировать несколько источников, разграничивать понятия;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817C68" w:rsidRPr="00BA7FDC" w:rsidTr="00D97741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4. «Родина и патриотизм»</w:t>
            </w:r>
          </w:p>
        </w:tc>
      </w:tr>
      <w:tr w:rsidR="00817C68" w:rsidTr="00D9774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Гражданин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0" w:lineRule="auto"/>
              <w:jc w:val="center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понятия «Родина», «гражданство»; понимать духовно-нравственный смысл патриотизма;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текстом учебника;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817C68" w:rsidTr="00D97741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Патриотизм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патриотизма в истории и в современном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обществе;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учебником, рефлексировать собственный опыт;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</w:tbl>
    <w:p w:rsidR="00817C68" w:rsidRDefault="00817C68" w:rsidP="00817C68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446"/>
        <w:gridCol w:w="528"/>
        <w:gridCol w:w="1106"/>
        <w:gridCol w:w="1140"/>
        <w:gridCol w:w="864"/>
        <w:gridCol w:w="4864"/>
        <w:gridCol w:w="1080"/>
        <w:gridCol w:w="2006"/>
      </w:tblGrid>
      <w:tr w:rsidR="00817C68" w:rsidTr="00D9774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Защита Родины: подвиг или долг?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важность сохранения мира и согласия;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военных подвигов; понимать особенности защиты чести Родины в спорте, науке, культуре;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учебником, смотреть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817C68" w:rsidTr="00D97741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Государство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наша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родина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8" w:after="0" w:line="252" w:lineRule="auto"/>
              <w:ind w:left="72" w:right="576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понятие «государство»;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выделять и характеризовать основные особенности Российского государства с опорой на духовно-нравственные ценности;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текстом учебника, с дополнительной научно-популярной литературой;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817C68" w:rsidTr="00D9774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4.5.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идентичность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занятие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обосновать важность духовно-нравственных каче</w:t>
            </w:r>
            <w:proofErr w:type="gramStart"/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 гр</w:t>
            </w:r>
            <w:proofErr w:type="gramEnd"/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ажданина; работать с источниками, определять понятия, подготовить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практическую работу;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817C68" w:rsidTr="00D9774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Моя школа и мой класс (</w:t>
            </w:r>
            <w:r w:rsidRPr="00BA7FDC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6" w:after="0" w:line="250" w:lineRule="auto"/>
              <w:ind w:left="72" w:right="720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понятие «доброе дело» в контексте оценки собственных действий, их нравственного начала;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817C68" w:rsidTr="00D9774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proofErr w:type="gramStart"/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Человек</w:t>
            </w:r>
            <w:proofErr w:type="gramEnd"/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 какой он? (</w:t>
            </w:r>
            <w:r w:rsidRPr="00BA7FDC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8" w:after="0" w:line="250" w:lineRule="auto"/>
              <w:ind w:left="72" w:right="720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сформулировать свой идеал человека, назвать качества, ему присущие;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817C68" w:rsidTr="00D97741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проект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показать взаимосвязь человека и культуры через их взаимное влияние;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образ человека высокой духовной культуры, создаваемый в произведениях искусства; </w:t>
            </w:r>
            <w:r w:rsidRPr="00BA7FDC">
              <w:rPr>
                <w:lang w:val="ru-RU"/>
              </w:rPr>
              <w:br/>
            </w: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источниками, систематизировать понятия, подготовить проект;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</w:t>
            </w:r>
          </w:p>
        </w:tc>
      </w:tr>
      <w:tr w:rsidR="00817C68" w:rsidTr="00D97741">
        <w:trPr>
          <w:trHeight w:hRule="exact" w:val="328"/>
        </w:trPr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Pr="00BA7FDC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A7F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8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7C68" w:rsidRDefault="00817C68" w:rsidP="00D97741"/>
        </w:tc>
      </w:tr>
    </w:tbl>
    <w:p w:rsidR="00817C68" w:rsidRDefault="00817C68" w:rsidP="00817C68">
      <w:pPr>
        <w:autoSpaceDE w:val="0"/>
        <w:autoSpaceDN w:val="0"/>
        <w:spacing w:after="0" w:line="14" w:lineRule="exact"/>
      </w:pPr>
    </w:p>
    <w:p w:rsidR="00817C68" w:rsidRPr="00817C68" w:rsidRDefault="00817C68">
      <w:pPr>
        <w:rPr>
          <w:lang w:val="ru-RU"/>
        </w:rPr>
        <w:sectPr w:rsidR="00817C68" w:rsidRPr="00817C6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F3196" w:rsidRDefault="007F3196">
      <w:pPr>
        <w:autoSpaceDE w:val="0"/>
        <w:autoSpaceDN w:val="0"/>
        <w:spacing w:after="78" w:line="220" w:lineRule="exact"/>
        <w:rPr>
          <w:lang w:val="ru-RU"/>
        </w:rPr>
      </w:pPr>
    </w:p>
    <w:p w:rsidR="00817C68" w:rsidRDefault="00817C68" w:rsidP="00817C68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17C68" w:rsidRPr="005272C9" w:rsidRDefault="00817C68" w:rsidP="00817C68">
      <w:pPr>
        <w:autoSpaceDE w:val="0"/>
        <w:autoSpaceDN w:val="0"/>
        <w:spacing w:before="346" w:after="0" w:line="298" w:lineRule="auto"/>
        <w:ind w:right="288"/>
        <w:rPr>
          <w:lang w:val="ru-RU"/>
        </w:rPr>
      </w:pP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 xml:space="preserve">Виноградова Н.Ф., Основы духовно-нравственной культуры народов России, 5 класс. Акционерное общество «Издательство «Просвещение»; 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817C68" w:rsidRPr="005272C9" w:rsidRDefault="00817C68" w:rsidP="00817C68">
      <w:pPr>
        <w:autoSpaceDE w:val="0"/>
        <w:autoSpaceDN w:val="0"/>
        <w:spacing w:before="262" w:after="0" w:line="302" w:lineRule="auto"/>
        <w:ind w:right="3744"/>
        <w:rPr>
          <w:lang w:val="ru-RU"/>
        </w:rPr>
      </w:pP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5272C9">
        <w:rPr>
          <w:lang w:val="ru-RU"/>
        </w:rPr>
        <w:br/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Основы духовно-нравственной культуры народов России, 5 класс</w:t>
      </w:r>
    </w:p>
    <w:p w:rsidR="00817C68" w:rsidRPr="005272C9" w:rsidRDefault="00817C68" w:rsidP="00817C68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5272C9">
        <w:rPr>
          <w:rFonts w:ascii="Times New Roman" w:eastAsia="Times New Roman" w:hAnsi="Times New Roman"/>
          <w:color w:val="000000"/>
          <w:sz w:val="24"/>
          <w:lang w:val="ru-RU"/>
        </w:rPr>
        <w:t>/3/5</w:t>
      </w:r>
    </w:p>
    <w:p w:rsidR="004002D4" w:rsidRDefault="004002D4">
      <w:pPr>
        <w:autoSpaceDE w:val="0"/>
        <w:autoSpaceDN w:val="0"/>
        <w:spacing w:after="78" w:line="220" w:lineRule="exact"/>
        <w:rPr>
          <w:lang w:val="ru-RU"/>
        </w:rPr>
      </w:pPr>
    </w:p>
    <w:p w:rsidR="004002D4" w:rsidRDefault="004002D4">
      <w:pPr>
        <w:autoSpaceDE w:val="0"/>
        <w:autoSpaceDN w:val="0"/>
        <w:spacing w:after="78" w:line="220" w:lineRule="exact"/>
        <w:rPr>
          <w:lang w:val="ru-RU"/>
        </w:rPr>
      </w:pPr>
    </w:p>
    <w:p w:rsidR="004002D4" w:rsidRDefault="004002D4">
      <w:pPr>
        <w:autoSpaceDE w:val="0"/>
        <w:autoSpaceDN w:val="0"/>
        <w:spacing w:after="78" w:line="220" w:lineRule="exact"/>
        <w:rPr>
          <w:lang w:val="ru-RU"/>
        </w:rPr>
      </w:pPr>
    </w:p>
    <w:p w:rsidR="004002D4" w:rsidRDefault="004002D4">
      <w:pPr>
        <w:autoSpaceDE w:val="0"/>
        <w:autoSpaceDN w:val="0"/>
        <w:spacing w:after="78" w:line="220" w:lineRule="exact"/>
        <w:rPr>
          <w:lang w:val="ru-RU"/>
        </w:rPr>
      </w:pPr>
    </w:p>
    <w:p w:rsidR="004002D4" w:rsidRDefault="004002D4">
      <w:pPr>
        <w:autoSpaceDE w:val="0"/>
        <w:autoSpaceDN w:val="0"/>
        <w:spacing w:after="78" w:line="220" w:lineRule="exact"/>
        <w:rPr>
          <w:lang w:val="ru-RU"/>
        </w:rPr>
      </w:pPr>
    </w:p>
    <w:p w:rsidR="004002D4" w:rsidRDefault="004002D4">
      <w:pPr>
        <w:autoSpaceDE w:val="0"/>
        <w:autoSpaceDN w:val="0"/>
        <w:spacing w:after="78" w:line="220" w:lineRule="exact"/>
        <w:rPr>
          <w:lang w:val="ru-RU"/>
        </w:rPr>
      </w:pPr>
    </w:p>
    <w:p w:rsidR="004002D4" w:rsidRDefault="004002D4">
      <w:pPr>
        <w:autoSpaceDE w:val="0"/>
        <w:autoSpaceDN w:val="0"/>
        <w:spacing w:after="78" w:line="220" w:lineRule="exact"/>
        <w:rPr>
          <w:lang w:val="ru-RU"/>
        </w:rPr>
      </w:pPr>
    </w:p>
    <w:p w:rsidR="004002D4" w:rsidRDefault="004002D4">
      <w:pPr>
        <w:autoSpaceDE w:val="0"/>
        <w:autoSpaceDN w:val="0"/>
        <w:spacing w:after="78" w:line="220" w:lineRule="exact"/>
        <w:rPr>
          <w:lang w:val="ru-RU"/>
        </w:rPr>
      </w:pPr>
    </w:p>
    <w:p w:rsidR="004002D4" w:rsidRDefault="004002D4">
      <w:pPr>
        <w:autoSpaceDE w:val="0"/>
        <w:autoSpaceDN w:val="0"/>
        <w:spacing w:after="78" w:line="220" w:lineRule="exact"/>
        <w:rPr>
          <w:lang w:val="ru-RU"/>
        </w:rPr>
      </w:pPr>
    </w:p>
    <w:p w:rsidR="004002D4" w:rsidRDefault="004002D4">
      <w:pPr>
        <w:autoSpaceDE w:val="0"/>
        <w:autoSpaceDN w:val="0"/>
        <w:spacing w:after="78" w:line="220" w:lineRule="exact"/>
        <w:rPr>
          <w:lang w:val="ru-RU"/>
        </w:rPr>
      </w:pPr>
    </w:p>
    <w:p w:rsidR="004002D4" w:rsidRDefault="004002D4">
      <w:pPr>
        <w:autoSpaceDE w:val="0"/>
        <w:autoSpaceDN w:val="0"/>
        <w:spacing w:after="78" w:line="220" w:lineRule="exact"/>
        <w:rPr>
          <w:lang w:val="ru-RU"/>
        </w:rPr>
      </w:pPr>
    </w:p>
    <w:p w:rsidR="004002D4" w:rsidRDefault="004002D4">
      <w:pPr>
        <w:autoSpaceDE w:val="0"/>
        <w:autoSpaceDN w:val="0"/>
        <w:spacing w:after="78" w:line="220" w:lineRule="exact"/>
        <w:rPr>
          <w:lang w:val="ru-RU"/>
        </w:rPr>
      </w:pPr>
    </w:p>
    <w:p w:rsidR="004002D4" w:rsidRDefault="004002D4">
      <w:pPr>
        <w:autoSpaceDE w:val="0"/>
        <w:autoSpaceDN w:val="0"/>
        <w:spacing w:after="78" w:line="220" w:lineRule="exact"/>
        <w:rPr>
          <w:lang w:val="ru-RU"/>
        </w:rPr>
      </w:pPr>
    </w:p>
    <w:p w:rsidR="004002D4" w:rsidRDefault="004002D4">
      <w:pPr>
        <w:autoSpaceDE w:val="0"/>
        <w:autoSpaceDN w:val="0"/>
        <w:spacing w:after="78" w:line="220" w:lineRule="exact"/>
        <w:rPr>
          <w:lang w:val="ru-RU"/>
        </w:rPr>
      </w:pPr>
    </w:p>
    <w:p w:rsidR="004002D4" w:rsidRDefault="004002D4">
      <w:pPr>
        <w:autoSpaceDE w:val="0"/>
        <w:autoSpaceDN w:val="0"/>
        <w:spacing w:after="78" w:line="220" w:lineRule="exact"/>
        <w:rPr>
          <w:lang w:val="ru-RU"/>
        </w:rPr>
      </w:pPr>
    </w:p>
    <w:p w:rsidR="004002D4" w:rsidRDefault="004002D4">
      <w:pPr>
        <w:autoSpaceDE w:val="0"/>
        <w:autoSpaceDN w:val="0"/>
        <w:spacing w:after="78" w:line="220" w:lineRule="exact"/>
        <w:rPr>
          <w:lang w:val="ru-RU"/>
        </w:rPr>
      </w:pPr>
    </w:p>
    <w:p w:rsidR="004002D4" w:rsidRDefault="004002D4">
      <w:pPr>
        <w:autoSpaceDE w:val="0"/>
        <w:autoSpaceDN w:val="0"/>
        <w:spacing w:after="78" w:line="220" w:lineRule="exact"/>
        <w:rPr>
          <w:lang w:val="ru-RU"/>
        </w:rPr>
      </w:pPr>
    </w:p>
    <w:p w:rsidR="004002D4" w:rsidRDefault="004002D4">
      <w:pPr>
        <w:autoSpaceDE w:val="0"/>
        <w:autoSpaceDN w:val="0"/>
        <w:spacing w:after="78" w:line="220" w:lineRule="exact"/>
        <w:rPr>
          <w:lang w:val="ru-RU"/>
        </w:rPr>
      </w:pPr>
    </w:p>
    <w:p w:rsidR="004002D4" w:rsidRDefault="004002D4">
      <w:pPr>
        <w:autoSpaceDE w:val="0"/>
        <w:autoSpaceDN w:val="0"/>
        <w:spacing w:after="78" w:line="220" w:lineRule="exact"/>
        <w:rPr>
          <w:lang w:val="ru-RU"/>
        </w:rPr>
      </w:pPr>
    </w:p>
    <w:p w:rsidR="004002D4" w:rsidRDefault="004002D4">
      <w:pPr>
        <w:autoSpaceDE w:val="0"/>
        <w:autoSpaceDN w:val="0"/>
        <w:spacing w:after="78" w:line="220" w:lineRule="exact"/>
        <w:rPr>
          <w:lang w:val="ru-RU"/>
        </w:rPr>
      </w:pPr>
    </w:p>
    <w:p w:rsidR="004002D4" w:rsidRDefault="004002D4">
      <w:pPr>
        <w:autoSpaceDE w:val="0"/>
        <w:autoSpaceDN w:val="0"/>
        <w:spacing w:after="78" w:line="220" w:lineRule="exact"/>
        <w:rPr>
          <w:lang w:val="ru-RU"/>
        </w:rPr>
      </w:pPr>
    </w:p>
    <w:p w:rsidR="004002D4" w:rsidRDefault="004002D4">
      <w:pPr>
        <w:autoSpaceDE w:val="0"/>
        <w:autoSpaceDN w:val="0"/>
        <w:spacing w:after="78" w:line="220" w:lineRule="exact"/>
        <w:rPr>
          <w:lang w:val="ru-RU"/>
        </w:rPr>
      </w:pPr>
    </w:p>
    <w:p w:rsidR="004002D4" w:rsidRDefault="004002D4">
      <w:pPr>
        <w:autoSpaceDE w:val="0"/>
        <w:autoSpaceDN w:val="0"/>
        <w:spacing w:after="78" w:line="220" w:lineRule="exact"/>
        <w:rPr>
          <w:lang w:val="ru-RU"/>
        </w:rPr>
      </w:pPr>
    </w:p>
    <w:p w:rsidR="004002D4" w:rsidRDefault="004002D4">
      <w:pPr>
        <w:autoSpaceDE w:val="0"/>
        <w:autoSpaceDN w:val="0"/>
        <w:spacing w:after="78" w:line="220" w:lineRule="exact"/>
        <w:rPr>
          <w:lang w:val="ru-RU"/>
        </w:rPr>
      </w:pPr>
    </w:p>
    <w:p w:rsidR="004002D4" w:rsidRDefault="004002D4">
      <w:pPr>
        <w:autoSpaceDE w:val="0"/>
        <w:autoSpaceDN w:val="0"/>
        <w:spacing w:after="78" w:line="220" w:lineRule="exact"/>
        <w:rPr>
          <w:lang w:val="ru-RU"/>
        </w:rPr>
      </w:pPr>
    </w:p>
    <w:p w:rsidR="004002D4" w:rsidRDefault="004002D4">
      <w:pPr>
        <w:autoSpaceDE w:val="0"/>
        <w:autoSpaceDN w:val="0"/>
        <w:spacing w:after="78" w:line="220" w:lineRule="exact"/>
        <w:rPr>
          <w:lang w:val="ru-RU"/>
        </w:rPr>
      </w:pPr>
    </w:p>
    <w:p w:rsidR="004002D4" w:rsidRPr="004002D4" w:rsidRDefault="004002D4">
      <w:pPr>
        <w:autoSpaceDE w:val="0"/>
        <w:autoSpaceDN w:val="0"/>
        <w:spacing w:after="78" w:line="220" w:lineRule="exact"/>
        <w:rPr>
          <w:lang w:val="ru-RU"/>
        </w:rPr>
      </w:pPr>
    </w:p>
    <w:p w:rsidR="007F3196" w:rsidRPr="00817C68" w:rsidRDefault="007F3196">
      <w:pPr>
        <w:rPr>
          <w:lang w:val="ru-RU"/>
        </w:rPr>
        <w:sectPr w:rsidR="007F3196" w:rsidRPr="00817C68" w:rsidSect="008C5455">
          <w:pgSz w:w="11900" w:h="16840"/>
          <w:pgMar w:top="284" w:right="1127" w:bottom="1440" w:left="666" w:header="720" w:footer="720" w:gutter="0"/>
          <w:cols w:space="720" w:equalWidth="0">
            <w:col w:w="10107" w:space="0"/>
          </w:cols>
          <w:docGrid w:linePitch="360"/>
        </w:sectPr>
      </w:pPr>
    </w:p>
    <w:p w:rsidR="007F3196" w:rsidRPr="00817C68" w:rsidRDefault="007F3196">
      <w:pPr>
        <w:autoSpaceDE w:val="0"/>
        <w:autoSpaceDN w:val="0"/>
        <w:spacing w:after="78" w:line="220" w:lineRule="exact"/>
        <w:rPr>
          <w:lang w:val="ru-RU"/>
        </w:rPr>
      </w:pPr>
    </w:p>
    <w:p w:rsidR="007F3196" w:rsidRPr="005272C9" w:rsidRDefault="007F3196">
      <w:pPr>
        <w:rPr>
          <w:lang w:val="ru-RU"/>
        </w:rPr>
        <w:sectPr w:rsidR="007F3196" w:rsidRPr="005272C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F3196" w:rsidRPr="005272C9" w:rsidRDefault="007F3196">
      <w:pPr>
        <w:autoSpaceDE w:val="0"/>
        <w:autoSpaceDN w:val="0"/>
        <w:spacing w:after="78" w:line="220" w:lineRule="exact"/>
        <w:rPr>
          <w:lang w:val="ru-RU"/>
        </w:rPr>
      </w:pPr>
    </w:p>
    <w:p w:rsidR="007F3196" w:rsidRPr="005272C9" w:rsidRDefault="005272C9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5272C9">
        <w:rPr>
          <w:lang w:val="ru-RU"/>
        </w:rPr>
        <w:br/>
      </w:r>
      <w:proofErr w:type="spellStart"/>
      <w:proofErr w:type="gramStart"/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proofErr w:type="gramEnd"/>
      <w:r w:rsidRPr="005272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ПРАКТИЧЕСКИХ РАБОТ</w:t>
      </w:r>
    </w:p>
    <w:p w:rsidR="007F3196" w:rsidRPr="005272C9" w:rsidRDefault="007F3196">
      <w:pPr>
        <w:rPr>
          <w:lang w:val="ru-RU"/>
        </w:rPr>
        <w:sectPr w:rsidR="007F3196" w:rsidRPr="005272C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272C9" w:rsidRPr="005272C9" w:rsidRDefault="005272C9">
      <w:pPr>
        <w:rPr>
          <w:lang w:val="ru-RU"/>
        </w:rPr>
      </w:pPr>
    </w:p>
    <w:sectPr w:rsidR="005272C9" w:rsidRPr="005272C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75F79"/>
    <w:rsid w:val="0015074B"/>
    <w:rsid w:val="0029639D"/>
    <w:rsid w:val="002C473C"/>
    <w:rsid w:val="00326F90"/>
    <w:rsid w:val="004002D4"/>
    <w:rsid w:val="005272C9"/>
    <w:rsid w:val="00611B2A"/>
    <w:rsid w:val="007B1056"/>
    <w:rsid w:val="007F3196"/>
    <w:rsid w:val="00817C68"/>
    <w:rsid w:val="008C5455"/>
    <w:rsid w:val="00AA1D8D"/>
    <w:rsid w:val="00B47730"/>
    <w:rsid w:val="00CB0664"/>
    <w:rsid w:val="00DC77D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6E987A-E84D-4FEB-9C41-746B71CF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40</Pages>
  <Words>13371</Words>
  <Characters>76216</Characters>
  <Application>Microsoft Office Word</Application>
  <DocSecurity>0</DocSecurity>
  <Lines>635</Lines>
  <Paragraphs>178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89409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6</cp:revision>
  <dcterms:created xsi:type="dcterms:W3CDTF">2013-12-23T23:15:00Z</dcterms:created>
  <dcterms:modified xsi:type="dcterms:W3CDTF">2023-09-07T17:28:00Z</dcterms:modified>
  <cp:category/>
</cp:coreProperties>
</file>