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341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Администрация Варнавинского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Горкинская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РМК учителей физической культуры, ОБЖ, технологии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Скворцова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Рекаева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Горкинской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Крайнова О.С.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1668790)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 Горки</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34101" w:id="5"/>
    <w:p>
      <w:pPr>
        <w:sectPr>
          <w:pgSz w:w="11906" w:h="16383" w:orient="portrait"/>
        </w:sectPr>
      </w:pPr>
    </w:p>
    <w:bookmarkEnd w:id="5"/>
    <w:bookmarkEnd w:id="0"/>
    <w:bookmarkStart w:name="block-121341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2134102" w:id="7"/>
    <w:p>
      <w:pPr>
        <w:sectPr>
          <w:pgSz w:w="11906" w:h="16383" w:orient="portrait"/>
        </w:sectPr>
      </w:pPr>
    </w:p>
    <w:bookmarkEnd w:id="7"/>
    <w:bookmarkEnd w:id="6"/>
    <w:bookmarkStart w:name="block-1213409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2134097" w:id="9"/>
    <w:p>
      <w:pPr>
        <w:sectPr>
          <w:pgSz w:w="11906" w:h="16383" w:orient="portrait"/>
        </w:sectPr>
      </w:pPr>
    </w:p>
    <w:bookmarkEnd w:id="9"/>
    <w:bookmarkEnd w:id="8"/>
    <w:bookmarkStart w:name="block-12134098"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2134098" w:id="11"/>
    <w:p>
      <w:pPr>
        <w:sectPr>
          <w:pgSz w:w="11906" w:h="16383" w:orient="portrait"/>
        </w:sectPr>
      </w:pPr>
    </w:p>
    <w:bookmarkEnd w:id="11"/>
    <w:bookmarkEnd w:id="10"/>
    <w:bookmarkStart w:name="block-12134099"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2134099" w:id="13"/>
    <w:p>
      <w:pPr>
        <w:sectPr>
          <w:pgSz w:w="16383" w:h="11906" w:orient="landscape"/>
        </w:sectPr>
      </w:pPr>
    </w:p>
    <w:bookmarkEnd w:id="13"/>
    <w:bookmarkEnd w:id="12"/>
    <w:bookmarkStart w:name="block-12134100"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34100" w:id="15"/>
    <w:p>
      <w:pPr>
        <w:sectPr>
          <w:pgSz w:w="16383" w:h="11906" w:orient="landscape"/>
        </w:sectPr>
      </w:pPr>
    </w:p>
    <w:bookmarkEnd w:id="15"/>
    <w:bookmarkEnd w:id="14"/>
    <w:bookmarkStart w:name="block-1213410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7"/>
      <w:r>
        <w:rPr>
          <w:sz w:val="28"/>
        </w:rPr>
        <w:br/>
      </w:r>
      <w:bookmarkStart w:name="dea971fa-9aae-469c-8a9b-f4f233706a2c" w:id="18"/>
      <w:r>
        <w:rPr>
          <w:rFonts w:ascii="Times New Roman" w:hAnsi="Times New Roman"/>
          <w:b w:val="false"/>
          <w:i w:val="false"/>
          <w:color w:val="000000"/>
          <w:sz w:val="28"/>
        </w:rPr>
        <w:t xml:space="preserve"> • 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34103"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