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22007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26412a7-2759-4e4f-bde6-d270fe4a688f" w:id="1"/>
      <w:r>
        <w:rPr>
          <w:rFonts w:ascii="Times New Roman" w:hAnsi="Times New Roman"/>
          <w:b/>
          <w:i w:val="false"/>
          <w:color w:val="000000"/>
          <w:sz w:val="28"/>
        </w:rPr>
        <w:t>Министерство образования и науки Нижегородской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36dcea1-2d9e-4c3b-8c18-19bdf8f2b14a" w:id="2"/>
      <w:r>
        <w:rPr>
          <w:rFonts w:ascii="Times New Roman" w:hAnsi="Times New Roman"/>
          <w:b/>
          <w:i w:val="false"/>
          <w:color w:val="000000"/>
          <w:sz w:val="28"/>
        </w:rPr>
        <w:t>Администрация Варнавинского муниципального округа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Горкинская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РМК ↵учителей иностранного языка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Л.А. Зеленкина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Н.В. Рекаева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Горкинской СШ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О.С. Крайнова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№84</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2186904)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2ca4b822-b41b-4bca-a0ae-e8dae98d20bd" w:id="3"/>
      <w:r>
        <w:rPr>
          <w:rFonts w:ascii="Times New Roman" w:hAnsi="Times New Roman"/>
          <w:b/>
          <w:i w:val="false"/>
          <w:color w:val="000000"/>
          <w:sz w:val="28"/>
        </w:rPr>
        <w:t xml:space="preserve">с. Горки </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6220077" w:id="5"/>
    <w:p>
      <w:pPr>
        <w:sectPr>
          <w:pgSz w:w="11906" w:h="16383" w:orient="portrait"/>
        </w:sectPr>
      </w:pPr>
    </w:p>
    <w:bookmarkEnd w:id="5"/>
    <w:bookmarkEnd w:id="0"/>
    <w:bookmarkStart w:name="block-16220078"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false"/>
          <w:i w:val="false"/>
          <w:color w:val="000000"/>
          <w:sz w:val="28"/>
        </w:rPr>
        <w:t>‌</w:t>
      </w:r>
    </w:p>
    <w:bookmarkStart w:name="block-16220078" w:id="8"/>
    <w:p>
      <w:pPr>
        <w:sectPr>
          <w:pgSz w:w="11906" w:h="16383" w:orient="portrait"/>
        </w:sectPr>
      </w:pPr>
    </w:p>
    <w:bookmarkEnd w:id="8"/>
    <w:bookmarkEnd w:id="6"/>
    <w:bookmarkStart w:name="block-16220079"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val="false"/>
          <w:i w:val="false"/>
          <w:color w:val="000000"/>
          <w:sz w:val="28"/>
        </w:rPr>
        <w:t>​​</w:t>
      </w:r>
    </w:p>
    <w:bookmarkStart w:name="block-16220079" w:id="10"/>
    <w:p>
      <w:pPr>
        <w:sectPr>
          <w:pgSz w:w="11906" w:h="16383" w:orient="portrait"/>
        </w:sectPr>
      </w:pPr>
    </w:p>
    <w:bookmarkEnd w:id="10"/>
    <w:bookmarkEnd w:id="9"/>
    <w:bookmarkStart w:name="block-16220080"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16220080" w:id="12"/>
    <w:p>
      <w:pPr>
        <w:sectPr>
          <w:pgSz w:w="11906" w:h="16383" w:orient="portrait"/>
        </w:sectPr>
      </w:pPr>
    </w:p>
    <w:bookmarkEnd w:id="12"/>
    <w:bookmarkEnd w:id="11"/>
    <w:bookmarkStart w:name="block-16220081"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https://m.edsoo.ru/7f44fa5c</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https://m.edsoo.ru/7f44fa5c</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https://m.edsoo.ru/7f44fa5c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https://m.edsoo.ru/7f44fa5c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https://m.edsoo.ru/7f44fa5c</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https://m.edsoo.ru/7f44fa5c</w:t>
              </w:r>
            </w:hyperlink>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https://m.edsoo.ru/7f44fa5c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https://m.edsoo.ru/7f44fa5c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https://m.edsoo.ru/7f44fa5c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https://m.edsoo.ru/7f44fa5c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https://m.edsoo.ru/7f44fa5c</w:t>
              </w:r>
            </w:hyperlink>
          </w:p>
        </w:tc>
      </w:tr>
      <w:tr>
        <w:trPr>
          <w:trHeight w:val="32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https://m.edsoo.ru/7f44fa5c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https://m.edsoo.ru/7f44fa5c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https://m.edsoo.ru/7f44fa5c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https://m.edsoo.ru/7f44fa5c</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https://m.edsoo.ru/7f44fa5c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https://m.edsoo.ru/7f44fa5c</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https://m.edsoo.ru/7f44fa5c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https://m.edsoo.ru/7f44fa5c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https://m.edsoo.ru/7f44fa5c</w:t>
              </w:r>
            </w:hyperlink>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https://m.edsoo.ru/7f44fa5c</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https://m.edsoo.ru/7f44fa5c</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https://m.edsoo.ru/7f44fa5c</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https://m.edsoo.ru/7f44fa5c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https://m.edsoo.ru/7f44fa5c</w:t>
              </w:r>
            </w:hyperlink>
          </w:p>
        </w:tc>
      </w:tr>
      <w:tr>
        <w:trPr>
          <w:trHeight w:val="42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https://m.edsoo.ru/7f44fa5c</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https://m.edsoo.ru/7f44fa5c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16220081" w:id="14"/>
    <w:p>
      <w:pPr>
        <w:sectPr>
          <w:pgSz w:w="16383" w:h="11906" w:orient="landscape"/>
        </w:sectPr>
      </w:pPr>
    </w:p>
    <w:bookmarkEnd w:id="14"/>
    <w:bookmarkEnd w:id="13"/>
    <w:bookmarkStart w:name="block-16220082"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https://m.edsoo.ru/8351712a</w:t>
              </w:r>
            </w:hyperlink>
          </w:p>
        </w:tc>
      </w:tr>
      <w:tr>
        <w:trPr>
          <w:trHeight w:val="132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
              <w:r>
                <w:rPr>
                  <w:rFonts w:ascii="Times New Roman" w:hAnsi="Times New Roman"/>
                  <w:b w:val="false"/>
                  <w:i w:val="false"/>
                  <w:color w:val="0000ff"/>
                  <w:sz w:val="22"/>
                  <w:u w:val="single"/>
                </w:rPr>
                <w:t>https://m.edsoo.ru/8351609a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https://m.edsoo.ru/7f44fa5c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https://m.edsoo.ru/7f44fa5c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https://m.edsoo.ru/7f44fa5c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https://m.edsoo.ru/8351a618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2">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https://m.edsoo.ru/7f44fa5c</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https://m.edsoo.ru/83518cbe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7">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3">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4">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106">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https://m.edsoo.ru/7f44fa5c</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https://m.edsoo.ru/7f44fa5c</w:t>
              </w:r>
            </w:hyperlink>
          </w:p>
        </w:tc>
      </w:tr>
      <w:tr>
        <w:trPr>
          <w:trHeight w:val="208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112">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113">
              <w:r>
                <w:rPr>
                  <w:rFonts w:ascii="Times New Roman" w:hAnsi="Times New Roman"/>
                  <w:b w:val="false"/>
                  <w:i w:val="false"/>
                  <w:color w:val="0000ff"/>
                  <w:sz w:val="22"/>
                  <w:u w:val="single"/>
                </w:rPr>
                <w:t>https://m.edsoo.ru/8351c2b0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4">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6">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8">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https://m.edsoo.ru/8351d6e2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5">
              <w:r>
                <w:rPr>
                  <w:rFonts w:ascii="Times New Roman" w:hAnsi="Times New Roman"/>
                  <w:b w:val="false"/>
                  <w:i w:val="false"/>
                  <w:color w:val="0000ff"/>
                  <w:sz w:val="22"/>
                  <w:u w:val="single"/>
                </w:rPr>
                <w:t>https://m.edsoo.ru/8351e452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7">
              <w:r>
                <w:rPr>
                  <w:rFonts w:ascii="Times New Roman" w:hAnsi="Times New Roman"/>
                  <w:b w:val="false"/>
                  <w:i w:val="false"/>
                  <w:color w:val="0000ff"/>
                  <w:sz w:val="22"/>
                  <w:u w:val="single"/>
                </w:rPr>
                <w:t>https://m.edsoo.ru/8351d6e2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0">
              <w:r>
                <w:rPr>
                  <w:rFonts w:ascii="Times New Roman" w:hAnsi="Times New Roman"/>
                  <w:b w:val="false"/>
                  <w:i w:val="false"/>
                  <w:color w:val="0000ff"/>
                  <w:sz w:val="22"/>
                  <w:u w:val="single"/>
                </w:rPr>
                <w:t>https://m.edsoo.ru/83520130</w:t>
              </w:r>
            </w:hyperlink>
          </w:p>
        </w:tc>
      </w:tr>
      <w:tr>
        <w:trPr>
          <w:trHeight w:val="15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2">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3">
              <w:r>
                <w:rPr>
                  <w:rFonts w:ascii="Times New Roman" w:hAnsi="Times New Roman"/>
                  <w:b w:val="false"/>
                  <w:i w:val="false"/>
                  <w:color w:val="0000ff"/>
                  <w:sz w:val="22"/>
                  <w:u w:val="single"/>
                </w:rPr>
                <w:t>https://m.edsoo.ru/83518444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5">
              <w:r>
                <w:rPr>
                  <w:rFonts w:ascii="Times New Roman" w:hAnsi="Times New Roman"/>
                  <w:b w:val="false"/>
                  <w:i w:val="false"/>
                  <w:color w:val="0000ff"/>
                  <w:sz w:val="22"/>
                  <w:u w:val="single"/>
                </w:rPr>
                <w:t>https://m.edsoo.ru/8351e01a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6">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https://m.edsoo.ru/7f44fa5c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1">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142">
              <w:r>
                <w:rPr>
                  <w:rFonts w:ascii="Times New Roman" w:hAnsi="Times New Roman"/>
                  <w:b w:val="false"/>
                  <w:i w:val="false"/>
                  <w:color w:val="0000ff"/>
                  <w:sz w:val="22"/>
                  <w:u w:val="single"/>
                </w:rPr>
                <w:t>https://m.edsoo.ru/8351e59c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5">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2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9">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https://m.edsoo.ru/8351f3c0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https://m.edsoo.ru/8351f4f6</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5">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157">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158">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159">
              <w:r>
                <w:rPr>
                  <w:rFonts w:ascii="Times New Roman" w:hAnsi="Times New Roman"/>
                  <w:b w:val="false"/>
                  <w:i w:val="false"/>
                  <w:color w:val="0000ff"/>
                  <w:sz w:val="22"/>
                  <w:u w:val="single"/>
                </w:rPr>
                <w:t>https://m.edsoo.ru/8352000e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https://m.edsoo.ru/83520266</w:t>
              </w:r>
            </w:hyperlink>
          </w:p>
        </w:tc>
      </w:tr>
      <w:tr>
        <w:trPr>
          <w:trHeight w:val="11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https://m.edsoo.ru/7f44fa5c</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https://m.edsoo.ru/7f44fa5c</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171">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5">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176">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8">
              <w:r>
                <w:rPr>
                  <w:rFonts w:ascii="Times New Roman" w:hAnsi="Times New Roman"/>
                  <w:b w:val="false"/>
                  <w:i w:val="false"/>
                  <w:color w:val="0000ff"/>
                  <w:sz w:val="22"/>
                  <w:u w:val="single"/>
                </w:rPr>
                <w:t>https://m.edsoo.ru/83521fc6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9">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4">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5">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8">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9">
              <w:r>
                <w:rPr>
                  <w:rFonts w:ascii="Times New Roman" w:hAnsi="Times New Roman"/>
                  <w:b w:val="false"/>
                  <w:i w:val="false"/>
                  <w:color w:val="0000ff"/>
                  <w:sz w:val="22"/>
                  <w:u w:val="single"/>
                </w:rPr>
                <w:t>https://m.edsoo.ru/83521b7a</w:t>
              </w:r>
            </w:hyperlink>
          </w:p>
        </w:tc>
      </w:tr>
      <w:tr>
        <w:trPr>
          <w:trHeight w:val="132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0">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2">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https://m.edsoo.ru/7f44fa5c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5">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9">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0">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https://m.edsoo.ru/7f44fa5c</w:t>
              </w:r>
            </w:hyperlink>
          </w:p>
        </w:tc>
      </w:tr>
      <w:tr>
        <w:trPr>
          <w:trHeight w:val="19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https://m.edsoo.ru/7f44fa5c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7">
              <w:r>
                <w:rPr>
                  <w:rFonts w:ascii="Times New Roman" w:hAnsi="Times New Roman"/>
                  <w:b w:val="false"/>
                  <w:i w:val="false"/>
                  <w:color w:val="0000ff"/>
                  <w:sz w:val="22"/>
                  <w:u w:val="single"/>
                </w:rPr>
                <w:t>https://m.edsoo.ru/835230ce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8">
              <w:r>
                <w:rPr>
                  <w:rFonts w:ascii="Times New Roman" w:hAnsi="Times New Roman"/>
                  <w:b w:val="false"/>
                  <w:i w:val="false"/>
                  <w:color w:val="0000ff"/>
                  <w:sz w:val="22"/>
                  <w:u w:val="single"/>
                </w:rPr>
                <w:t>https://m.edsoo.ru/835230ce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2">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3">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4">
              <w:r>
                <w:rPr>
                  <w:rFonts w:ascii="Times New Roman" w:hAnsi="Times New Roman"/>
                  <w:b w:val="false"/>
                  <w:i w:val="false"/>
                  <w:color w:val="0000ff"/>
                  <w:sz w:val="22"/>
                  <w:u w:val="single"/>
                </w:rPr>
                <w:t>https://m.edsoo.ru/8352414a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https://m.edsoo.ru/7f44fa5c</w:t>
              </w:r>
            </w:hyperlink>
          </w:p>
        </w:tc>
      </w:tr>
      <w:tr>
        <w:trPr>
          <w:trHeight w:val="148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8">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https://m.edsoo.ru/8352593c</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7">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9">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https://m.edsoo.ru/8351c436</w:t>
              </w:r>
            </w:hyperlink>
          </w:p>
        </w:tc>
      </w:tr>
      <w:tr>
        <w:trPr>
          <w:trHeight w:val="88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6">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4">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https://m.edsoo.ru/7f44fa5c</w:t>
              </w:r>
            </w:hyperlink>
          </w:p>
        </w:tc>
      </w:tr>
      <w:tr>
        <w:trPr>
          <w:trHeight w:val="9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https://m.edsoo.ru/83528cea</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0">
              <w:r>
                <w:rPr>
                  <w:rFonts w:ascii="Times New Roman" w:hAnsi="Times New Roman"/>
                  <w:b w:val="false"/>
                  <w:i w:val="false"/>
                  <w:color w:val="0000ff"/>
                  <w:sz w:val="22"/>
                  <w:u w:val="single"/>
                </w:rPr>
                <w:t>https://m.edsoo.ru/8352a05e</w:t>
              </w:r>
            </w:hyperlink>
          </w:p>
        </w:tc>
      </w:tr>
      <w:tr>
        <w:trPr>
          <w:trHeight w:val="282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29" w:type="dxa"/>
            <w:tcBorders/>
            <w:tcMar>
              <w:top w:w="50" w:type="dxa"/>
              <w:left w:w="100" w:type="dxa"/>
            </w:tcMar>
            <w:vAlign w:val="center"/>
          </w:tcPr>
          <w:p>
            <w:pPr>
              <w:spacing w:before="0" w:after="0"/>
              <w:ind w:left="135"/>
              <w:jc w:val="left"/>
            </w:pPr>
            <w:hyperlink r:id="rId261">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263">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65">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29" w:type="dxa"/>
            <w:tcBorders/>
            <w:tcMar>
              <w:top w:w="50" w:type="dxa"/>
              <w:left w:w="100" w:type="dxa"/>
            </w:tcMar>
            <w:vAlign w:val="center"/>
          </w:tcPr>
          <w:p>
            <w:pPr>
              <w:spacing w:before="0" w:after="0"/>
              <w:ind w:left="135"/>
              <w:jc w:val="left"/>
            </w:pPr>
            <w:hyperlink r:id="rId266">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7">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71">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https://m.edsoo.ru/7f44fa5c</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7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27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27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8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28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https://m.edsoo.ru/8352a824</w:t>
              </w:r>
            </w:hyperlink>
          </w:p>
        </w:tc>
      </w:tr>
      <w:tr>
        <w:trPr>
          <w:trHeight w:val="318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28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28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288">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https://m.edsoo.ru/7f44fa5c</w:t>
              </w:r>
            </w:hyperlink>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https://m.edsoo.ru/7f44fa5c</w:t>
              </w:r>
            </w:hyperlink>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https://m.edsoo.ru/7f44fa5c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3">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5">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9">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https://m.edsoo.ru/8352b68e</w:t>
              </w:r>
            </w:hyperlink>
          </w:p>
        </w:tc>
      </w:tr>
      <w:tr>
        <w:trPr>
          <w:trHeight w:val="178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1">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2">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304">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305">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6">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https://m.edsoo.ru/8352c782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https://m.edsoo.ru/7f44fa5c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https://m.edsoo.ru/7f44fa5c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https://m.edsoo.ru/7f44fa5c</w:t>
              </w:r>
            </w:hyperlink>
          </w:p>
        </w:tc>
      </w:tr>
      <w:tr>
        <w:trPr>
          <w:trHeight w:val="20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https://m.edsoo.ru/7f44fa5c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8">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9">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5">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6">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https://m.edsoo.ru/7f44fa5c</w:t>
              </w:r>
            </w:hyperlink>
          </w:p>
        </w:tc>
      </w:tr>
      <w:tr>
        <w:trPr>
          <w:trHeight w:val="12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https://m.edsoo.ru/7f44fa5c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https://m.edsoo.ru/8352ee10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7">
              <w:r>
                <w:rPr>
                  <w:rFonts w:ascii="Times New Roman" w:hAnsi="Times New Roman"/>
                  <w:b w:val="false"/>
                  <w:i w:val="false"/>
                  <w:color w:val="0000ff"/>
                  <w:sz w:val="22"/>
                  <w:u w:val="single"/>
                </w:rPr>
                <w:t>https://m.edsoo.ru/8352f144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8">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9">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0">
              <w:r>
                <w:rPr>
                  <w:rFonts w:ascii="Times New Roman" w:hAnsi="Times New Roman"/>
                  <w:b w:val="false"/>
                  <w:i w:val="false"/>
                  <w:color w:val="0000ff"/>
                  <w:sz w:val="22"/>
                  <w:u w:val="single"/>
                </w:rPr>
                <w:t>https://m.edsoo.ru/8352f3b0</w:t>
              </w:r>
            </w:hyperlink>
          </w:p>
        </w:tc>
      </w:tr>
      <w:tr>
        <w:trPr>
          <w:trHeight w:val="22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https://m.edsoo.ru/8352f86a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https://m.edsoo.ru/8353117e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https://m.edsoo.ru/7f44fa5c</w:t>
              </w:r>
            </w:hyperlink>
          </w:p>
        </w:tc>
      </w:tr>
      <w:tr>
        <w:trPr>
          <w:trHeight w:val="384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5">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6">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https://m.edsoo.ru/7f44fa5c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https://m.edsoo.ru/7f44fa5c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https://m.edsoo.ru/83532d08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https://m.edsoo.ru/835338a2</w:t>
              </w:r>
            </w:hyperlink>
          </w:p>
        </w:tc>
      </w:tr>
      <w:tr>
        <w:trPr>
          <w:trHeight w:val="148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8">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https://m.edsoo.ru/83533564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371">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372">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3">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375">
              <w:r>
                <w:rPr>
                  <w:rFonts w:ascii="Times New Roman" w:hAnsi="Times New Roman"/>
                  <w:b w:val="false"/>
                  <w:i w:val="false"/>
                  <w:color w:val="0000ff"/>
                  <w:sz w:val="22"/>
                  <w:u w:val="single"/>
                </w:rPr>
                <w:t>https://m.edsoo.ru/83533a14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https://m.edsoo.ru/7f44fa5c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https://m.edsoo.ru/7f44fa5c</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37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380">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https://m.edsoo.ru/7f44fa5c</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2">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383">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https://m.edsoo.ru/83533f78</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5">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386">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387">
              <w:r>
                <w:rPr>
                  <w:rFonts w:ascii="Times New Roman" w:hAnsi="Times New Roman"/>
                  <w:b w:val="false"/>
                  <w:i w:val="false"/>
                  <w:color w:val="0000ff"/>
                  <w:sz w:val="22"/>
                  <w:u w:val="single"/>
                </w:rPr>
                <w:t>https://m.edsoo.ru/83533f78</w:t>
              </w:r>
            </w:hyperlink>
          </w:p>
        </w:tc>
      </w:tr>
      <w:tr>
        <w:trPr>
          <w:trHeight w:val="21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8">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389">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390">
              <w:r>
                <w:rPr>
                  <w:rFonts w:ascii="Times New Roman" w:hAnsi="Times New Roman"/>
                  <w:b w:val="false"/>
                  <w:i w:val="false"/>
                  <w:color w:val="0000ff"/>
                  <w:sz w:val="22"/>
                  <w:u w:val="single"/>
                </w:rPr>
                <w:t>https://m.edsoo.ru/83533f78</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1">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392">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393">
              <w:r>
                <w:rPr>
                  <w:rFonts w:ascii="Times New Roman" w:hAnsi="Times New Roman"/>
                  <w:b w:val="false"/>
                  <w:i w:val="false"/>
                  <w:color w:val="0000ff"/>
                  <w:sz w:val="22"/>
                  <w:u w:val="single"/>
                </w:rPr>
                <w:t>https://m.edsoo.ru/83533f78</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4">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395">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396">
              <w:r>
                <w:rPr>
                  <w:rFonts w:ascii="Times New Roman" w:hAnsi="Times New Roman"/>
                  <w:b w:val="false"/>
                  <w:i w:val="false"/>
                  <w:color w:val="0000ff"/>
                  <w:sz w:val="22"/>
                  <w:u w:val="single"/>
                </w:rPr>
                <w:t>https://m.edsoo.ru/83533f78</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7">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8">
              <w:r>
                <w:rPr>
                  <w:rFonts w:ascii="Times New Roman" w:hAnsi="Times New Roman"/>
                  <w:b w:val="false"/>
                  <w:i w:val="false"/>
                  <w:color w:val="0000ff"/>
                  <w:sz w:val="22"/>
                  <w:u w:val="single"/>
                </w:rPr>
                <w:t>https://m.edsoo.ru/83534360</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99">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400">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401">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2">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3">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4">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5">
              <w:r>
                <w:rPr>
                  <w:rFonts w:ascii="Times New Roman" w:hAnsi="Times New Roman"/>
                  <w:b w:val="false"/>
                  <w:i w:val="false"/>
                  <w:color w:val="0000ff"/>
                  <w:sz w:val="22"/>
                  <w:u w:val="single"/>
                </w:rPr>
                <w:t>https://m.edsoo.ru/83529bfe</w:t>
              </w:r>
            </w:hyperlink>
          </w:p>
        </w:tc>
      </w:tr>
      <w:tr>
        <w:trPr>
          <w:trHeight w:val="24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06">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407">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408">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409">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0">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411">
              <w:r>
                <w:rPr>
                  <w:rFonts w:ascii="Times New Roman" w:hAnsi="Times New Roman"/>
                  <w:b w:val="false"/>
                  <w:i w:val="false"/>
                  <w:color w:val="0000ff"/>
                  <w:sz w:val="22"/>
                  <w:u w:val="single"/>
                </w:rPr>
                <w:t>https://m.edsoo.ru/835349d2</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2">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413">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414">
              <w:r>
                <w:rPr>
                  <w:rFonts w:ascii="Times New Roman" w:hAnsi="Times New Roman"/>
                  <w:b w:val="false"/>
                  <w:i w:val="false"/>
                  <w:color w:val="0000ff"/>
                  <w:sz w:val="22"/>
                  <w:u w:val="single"/>
                </w:rPr>
                <w:t>https://m.edsoo.ru/83533f78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5">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416">
              <w:r>
                <w:rPr>
                  <w:rFonts w:ascii="Times New Roman" w:hAnsi="Times New Roman"/>
                  <w:b w:val="false"/>
                  <w:i w:val="false"/>
                  <w:color w:val="0000ff"/>
                  <w:sz w:val="22"/>
                  <w:u w:val="single"/>
                </w:rPr>
                <w:t>https://m.edsoo.ru/8353599a</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7">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418">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420">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1">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2">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423">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424">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5">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426">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7">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8">
              <w:r>
                <w:rPr>
                  <w:rFonts w:ascii="Times New Roman" w:hAnsi="Times New Roman"/>
                  <w:b w:val="false"/>
                  <w:i w:val="false"/>
                  <w:color w:val="0000ff"/>
                  <w:sz w:val="22"/>
                  <w:u w:val="single"/>
                </w:rPr>
                <w:t>https://m.edsoo.ru/83535b16</w:t>
              </w:r>
            </w:hyperlink>
          </w:p>
        </w:tc>
      </w:tr>
      <w:tr>
        <w:trPr>
          <w:trHeight w:val="354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9">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0">
              <w:r>
                <w:rPr>
                  <w:rFonts w:ascii="Times New Roman" w:hAnsi="Times New Roman"/>
                  <w:b w:val="false"/>
                  <w:i w:val="false"/>
                  <w:color w:val="0000ff"/>
                  <w:sz w:val="22"/>
                  <w:u w:val="single"/>
                </w:rPr>
                <w:t>https://m.edsoo.ru/83535f1c</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1">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2">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3">
              <w:r>
                <w:rPr>
                  <w:rFonts w:ascii="Times New Roman" w:hAnsi="Times New Roman"/>
                  <w:b w:val="false"/>
                  <w:i w:val="false"/>
                  <w:color w:val="0000ff"/>
                  <w:sz w:val="22"/>
                  <w:u w:val="single"/>
                </w:rPr>
                <w:t>https://m.edsoo.ru/83536296</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4">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5">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436">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7">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438">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9">
              <w:r>
                <w:rPr>
                  <w:rFonts w:ascii="Times New Roman" w:hAnsi="Times New Roman"/>
                  <w:b w:val="false"/>
                  <w:i w:val="false"/>
                  <w:color w:val="0000ff"/>
                  <w:sz w:val="22"/>
                  <w:u w:val="single"/>
                </w:rPr>
                <w:t>https://m.edsoo.ru/8353658e</w:t>
              </w:r>
            </w:hyperlink>
          </w:p>
        </w:tc>
      </w:tr>
      <w:tr>
        <w:trPr>
          <w:trHeight w:val="495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0">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2"/>
        <w:gridCol w:w="3654"/>
        <w:gridCol w:w="1005"/>
        <w:gridCol w:w="1973"/>
        <w:gridCol w:w="2129"/>
        <w:gridCol w:w="1638"/>
        <w:gridCol w:w="2613"/>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1">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442">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443">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4">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445">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446">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7">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449">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0">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451">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3">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455">
              <w:r>
                <w:rPr>
                  <w:rFonts w:ascii="Times New Roman" w:hAnsi="Times New Roman"/>
                  <w:b w:val="false"/>
                  <w:i w:val="false"/>
                  <w:color w:val="0000ff"/>
                  <w:sz w:val="22"/>
                  <w:u w:val="single"/>
                </w:rPr>
                <w:t>https://m.edsoo.ru/83537074</w:t>
              </w:r>
            </w:hyperlink>
          </w:p>
        </w:tc>
      </w:tr>
      <w:tr>
        <w:trPr>
          <w:trHeight w:val="41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6">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457">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458">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459">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460">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461">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462">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3">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464">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465">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466">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7">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8">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69">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470">
              <w:r>
                <w:rPr>
                  <w:rFonts w:ascii="Times New Roman" w:hAnsi="Times New Roman"/>
                  <w:b w:val="false"/>
                  <w:i w:val="false"/>
                  <w:color w:val="0000ff"/>
                  <w:sz w:val="22"/>
                  <w:u w:val="single"/>
                </w:rPr>
                <w:t>https://m.edsoo.ru/83537754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71">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472">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473">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74">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475">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476">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77">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478">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479">
              <w:r>
                <w:rPr>
                  <w:rFonts w:ascii="Times New Roman" w:hAnsi="Times New Roman"/>
                  <w:b w:val="false"/>
                  <w:i w:val="false"/>
                  <w:color w:val="0000ff"/>
                  <w:sz w:val="22"/>
                  <w:u w:val="single"/>
                </w:rPr>
                <w:t>https://m.edsoo.ru/83537074</w:t>
              </w:r>
            </w:hyperlink>
          </w:p>
        </w:tc>
      </w:tr>
      <w:tr>
        <w:trPr>
          <w:trHeight w:val="20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0">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481">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3">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484">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485">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6">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487">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488">
              <w:r>
                <w:rPr>
                  <w:rFonts w:ascii="Times New Roman" w:hAnsi="Times New Roman"/>
                  <w:b w:val="false"/>
                  <w:i w:val="false"/>
                  <w:color w:val="0000ff"/>
                  <w:sz w:val="22"/>
                  <w:u w:val="single"/>
                </w:rPr>
                <w:t>https://m.edsoo.ru/83537074</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9">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0">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1">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2">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493">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4">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5">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7">
              <w:r>
                <w:rPr>
                  <w:rFonts w:ascii="Times New Roman" w:hAnsi="Times New Roman"/>
                  <w:b w:val="false"/>
                  <w:i w:val="false"/>
                  <w:color w:val="0000ff"/>
                  <w:sz w:val="22"/>
                  <w:u w:val="single"/>
                </w:rPr>
                <w:t>https://m.edsoo.ru/83538d3e</w:t>
              </w:r>
            </w:hyperlink>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8">
              <w:r>
                <w:rPr>
                  <w:rFonts w:ascii="Times New Roman" w:hAnsi="Times New Roman"/>
                  <w:b w:val="false"/>
                  <w:i w:val="false"/>
                  <w:color w:val="0000ff"/>
                  <w:sz w:val="22"/>
                  <w:u w:val="single"/>
                </w:rPr>
                <w:t>https://m.edsoo.ru/83538d3e</w:t>
              </w:r>
            </w:hyperlink>
          </w:p>
        </w:tc>
      </w:tr>
      <w:tr>
        <w:trPr>
          <w:trHeight w:val="21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9">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500">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501">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2">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3">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4">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505">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6">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507">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508">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509">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0">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511">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2">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3">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4">
              <w:r>
                <w:rPr>
                  <w:rFonts w:ascii="Times New Roman" w:hAnsi="Times New Roman"/>
                  <w:b w:val="false"/>
                  <w:i w:val="false"/>
                  <w:color w:val="0000ff"/>
                  <w:sz w:val="22"/>
                  <w:u w:val="single"/>
                </w:rPr>
                <w:t>https://m.edsoo.ru/8353ac92</w:t>
              </w:r>
            </w:hyperlink>
          </w:p>
        </w:tc>
      </w:tr>
      <w:tr>
        <w:trPr>
          <w:trHeight w:val="36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5">
              <w:r>
                <w:rPr>
                  <w:rFonts w:ascii="Times New Roman" w:hAnsi="Times New Roman"/>
                  <w:b w:val="false"/>
                  <w:i w:val="false"/>
                  <w:color w:val="0000ff"/>
                  <w:sz w:val="22"/>
                  <w:u w:val="single"/>
                </w:rPr>
                <w:t>https://m.edsoo.ru/8353ac92</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6">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517">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518">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52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521">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2">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523">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524">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5">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526">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527">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8">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529">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530">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1">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532">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4">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535">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536">
              <w:r>
                <w:rPr>
                  <w:rFonts w:ascii="Times New Roman" w:hAnsi="Times New Roman"/>
                  <w:b w:val="false"/>
                  <w:i w:val="false"/>
                  <w:color w:val="0000ff"/>
                  <w:sz w:val="22"/>
                  <w:u w:val="single"/>
                </w:rPr>
                <w:t>https://m.edsoo.ru/83537074</w:t>
              </w:r>
            </w:hyperlink>
          </w:p>
        </w:tc>
      </w:tr>
      <w:tr>
        <w:trPr>
          <w:trHeight w:val="20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7">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538">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539">
              <w:r>
                <w:rPr>
                  <w:rFonts w:ascii="Times New Roman" w:hAnsi="Times New Roman"/>
                  <w:b w:val="false"/>
                  <w:i w:val="false"/>
                  <w:color w:val="0000ff"/>
                  <w:sz w:val="22"/>
                  <w:u w:val="single"/>
                </w:rPr>
                <w:t>https://m.edsoo.ru/83537074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0">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1">
              <w:r>
                <w:rPr>
                  <w:rFonts w:ascii="Times New Roman" w:hAnsi="Times New Roman"/>
                  <w:b w:val="false"/>
                  <w:i w:val="false"/>
                  <w:color w:val="0000ff"/>
                  <w:sz w:val="22"/>
                  <w:u w:val="single"/>
                </w:rPr>
                <w:t>https://m.edsoo.ru/8352cde0</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2">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544">
              <w:r>
                <w:rPr>
                  <w:rFonts w:ascii="Times New Roman" w:hAnsi="Times New Roman"/>
                  <w:b w:val="false"/>
                  <w:i w:val="false"/>
                  <w:color w:val="0000ff"/>
                  <w:sz w:val="22"/>
                  <w:u w:val="single"/>
                </w:rPr>
                <w:t>https://m.edsoo.ru/83537074</w:t>
              </w:r>
            </w:hyperlink>
          </w:p>
        </w:tc>
      </w:tr>
      <w:tr>
        <w:trPr>
          <w:trHeight w:val="297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5">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546">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547">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548">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549">
              <w:r>
                <w:rPr>
                  <w:rFonts w:ascii="Times New Roman" w:hAnsi="Times New Roman"/>
                  <w:b w:val="false"/>
                  <w:i w:val="false"/>
                  <w:color w:val="0000ff"/>
                  <w:sz w:val="22"/>
                  <w:u w:val="single"/>
                </w:rPr>
                <w:t>https://m.edsoo.ru/8353b660</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0">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551">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2">
              <w:r>
                <w:rPr>
                  <w:rFonts w:ascii="Times New Roman" w:hAnsi="Times New Roman"/>
                  <w:b w:val="false"/>
                  <w:i w:val="false"/>
                  <w:color w:val="0000ff"/>
                  <w:sz w:val="22"/>
                  <w:u w:val="single"/>
                </w:rPr>
                <w:t>https://m.edsoo.ru/8353ebc6</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3">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554">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555">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6">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557">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558">
              <w:r>
                <w:rPr>
                  <w:rFonts w:ascii="Times New Roman" w:hAnsi="Times New Roman"/>
                  <w:b w:val="false"/>
                  <w:i w:val="false"/>
                  <w:color w:val="0000ff"/>
                  <w:sz w:val="22"/>
                  <w:u w:val="single"/>
                </w:rPr>
                <w:t>https://m.edsoo.ru/83537074</w:t>
              </w:r>
            </w:hyperlink>
          </w:p>
        </w:tc>
      </w:tr>
      <w:tr>
        <w:trPr>
          <w:trHeight w:val="28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56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561">
              <w:r>
                <w:rPr>
                  <w:rFonts w:ascii="Times New Roman" w:hAnsi="Times New Roman"/>
                  <w:b w:val="false"/>
                  <w:i w:val="false"/>
                  <w:color w:val="0000ff"/>
                  <w:sz w:val="22"/>
                  <w:u w:val="single"/>
                </w:rPr>
                <w:t>https://m.edsoo.ru/83537074</w:t>
              </w:r>
            </w:hyperlink>
          </w:p>
        </w:tc>
      </w:tr>
      <w:tr>
        <w:trPr>
          <w:trHeight w:val="271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2">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563">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564">
              <w:r>
                <w:rPr>
                  <w:rFonts w:ascii="Times New Roman" w:hAnsi="Times New Roman"/>
                  <w:b w:val="false"/>
                  <w:i w:val="false"/>
                  <w:color w:val="0000ff"/>
                  <w:sz w:val="22"/>
                  <w:u w:val="single"/>
                </w:rPr>
                <w:t>https://m.edsoo.ru/83537074</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5">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6">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567">
              <w:r>
                <w:rPr>
                  <w:rFonts w:ascii="Times New Roman" w:hAnsi="Times New Roman"/>
                  <w:b w:val="false"/>
                  <w:i w:val="false"/>
                  <w:color w:val="0000ff"/>
                  <w:sz w:val="22"/>
                  <w:u w:val="single"/>
                </w:rPr>
                <w:t>https://m.edsoo.ru/8353e086</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8">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569">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570">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1">
              <w:r>
                <w:rPr>
                  <w:rFonts w:ascii="Times New Roman" w:hAnsi="Times New Roman"/>
                  <w:b w:val="false"/>
                  <w:i w:val="false"/>
                  <w:color w:val="0000ff"/>
                  <w:sz w:val="22"/>
                  <w:u w:val="single"/>
                </w:rPr>
                <w:t>https://m.edsoo.ru/8353e1c6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2">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3">
              <w:r>
                <w:rPr>
                  <w:rFonts w:ascii="Times New Roman" w:hAnsi="Times New Roman"/>
                  <w:b w:val="false"/>
                  <w:i w:val="false"/>
                  <w:color w:val="0000ff"/>
                  <w:sz w:val="22"/>
                  <w:u w:val="single"/>
                </w:rPr>
                <w:t>https://m.edsoo.ru/8353e54a</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4">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575">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576">
              <w:r>
                <w:rPr>
                  <w:rFonts w:ascii="Times New Roman" w:hAnsi="Times New Roman"/>
                  <w:b w:val="false"/>
                  <w:i w:val="false"/>
                  <w:color w:val="0000ff"/>
                  <w:sz w:val="22"/>
                  <w:u w:val="single"/>
                </w:rPr>
                <w:t>https://m.edsoo.ru/83537074</w:t>
              </w:r>
            </w:hyperlink>
          </w:p>
        </w:tc>
      </w:tr>
      <w:tr>
        <w:trPr>
          <w:trHeight w:val="19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77">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578">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579">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0">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581">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582">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3">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584">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585">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6">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587">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588">
              <w:r>
                <w:rPr>
                  <w:rFonts w:ascii="Times New Roman" w:hAnsi="Times New Roman"/>
                  <w:b w:val="false"/>
                  <w:i w:val="false"/>
                  <w:color w:val="0000ff"/>
                  <w:sz w:val="22"/>
                  <w:u w:val="single"/>
                </w:rPr>
                <w:t>https://m.edsoo.ru/83537074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9">
              <w:r>
                <w:rPr>
                  <w:rFonts w:ascii="Times New Roman" w:hAnsi="Times New Roman"/>
                  <w:b w:val="false"/>
                  <w:i w:val="false"/>
                  <w:color w:val="0000ff"/>
                  <w:sz w:val="22"/>
                  <w:u w:val="single"/>
                </w:rPr>
                <w:t>https://m.edsoo.ru/8353d500</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90">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591">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592">
              <w:r>
                <w:rPr>
                  <w:rFonts w:ascii="Times New Roman" w:hAnsi="Times New Roman"/>
                  <w:b w:val="false"/>
                  <w:i w:val="false"/>
                  <w:color w:val="0000ff"/>
                  <w:sz w:val="22"/>
                  <w:u w:val="single"/>
                </w:rPr>
                <w:t>https://m.edsoo.ru/83537074</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93">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94">
              <w:r>
                <w:rPr>
                  <w:rFonts w:ascii="Times New Roman" w:hAnsi="Times New Roman"/>
                  <w:b w:val="false"/>
                  <w:i w:val="false"/>
                  <w:color w:val="0000ff"/>
                  <w:sz w:val="22"/>
                  <w:u w:val="single"/>
                </w:rPr>
                <w:t>https://m.edsoo.ru/8353ced4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95">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596">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597">
              <w:r>
                <w:rPr>
                  <w:rFonts w:ascii="Times New Roman" w:hAnsi="Times New Roman"/>
                  <w:b w:val="false"/>
                  <w:i w:val="false"/>
                  <w:color w:val="0000ff"/>
                  <w:sz w:val="22"/>
                  <w:u w:val="single"/>
                </w:rPr>
                <w:t>https://m.edsoo.ru/83537074</w:t>
              </w:r>
            </w:hyperlink>
          </w:p>
        </w:tc>
      </w:tr>
      <w:tr>
        <w:trPr>
          <w:trHeight w:val="25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98">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599">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600">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601">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2">
              <w:r>
                <w:rPr>
                  <w:rFonts w:ascii="Times New Roman" w:hAnsi="Times New Roman"/>
                  <w:b w:val="false"/>
                  <w:i w:val="false"/>
                  <w:color w:val="0000ff"/>
                  <w:sz w:val="22"/>
                  <w:u w:val="single"/>
                </w:rPr>
                <w:t>https://m.edsoo.ru/8353d3b6</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3">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604">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605">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6">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607">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608">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61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611">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2">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613">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614">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5">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6">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7">
              <w:r>
                <w:rPr>
                  <w:rFonts w:ascii="Times New Roman" w:hAnsi="Times New Roman"/>
                  <w:b w:val="false"/>
                  <w:i w:val="false"/>
                  <w:color w:val="0000ff"/>
                  <w:sz w:val="22"/>
                  <w:u w:val="single"/>
                </w:rPr>
                <w:t>https://m.edsoo.ru/8353ded8</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8">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619">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620">
              <w:r>
                <w:rPr>
                  <w:rFonts w:ascii="Times New Roman" w:hAnsi="Times New Roman"/>
                  <w:b w:val="false"/>
                  <w:i w:val="false"/>
                  <w:color w:val="0000ff"/>
                  <w:sz w:val="22"/>
                  <w:u w:val="single"/>
                </w:rPr>
                <w:t>https://m.edsoo.ru/83537074</w:t>
              </w:r>
            </w:hyperlink>
          </w:p>
        </w:tc>
      </w:tr>
      <w:tr>
        <w:trPr>
          <w:trHeight w:val="8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1">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2">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3">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4">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5">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6">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7">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628">
              <w:r>
                <w:rPr>
                  <w:rFonts w:ascii="Times New Roman" w:hAnsi="Times New Roman"/>
                  <w:b w:val="false"/>
                  <w:i w:val="false"/>
                  <w:color w:val="0000ff"/>
                  <w:sz w:val="22"/>
                  <w:u w:val="single"/>
                </w:rPr>
                <w:t>https://m.edsoo.ru/8353f044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63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631">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2">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633">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634">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5">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6">
              <w:r>
                <w:rPr>
                  <w:rFonts w:ascii="Times New Roman" w:hAnsi="Times New Roman"/>
                  <w:b w:val="false"/>
                  <w:i w:val="false"/>
                  <w:color w:val="0000ff"/>
                  <w:sz w:val="22"/>
                  <w:u w:val="single"/>
                </w:rPr>
                <w:t>https://m.edsoo.ru/8353f558</w:t>
              </w:r>
            </w:hyperlink>
          </w:p>
        </w:tc>
      </w:tr>
      <w:tr>
        <w:trPr>
          <w:trHeight w:val="294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7">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638">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639">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0">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1">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642">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643">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4">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645">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646">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7">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648">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649">
              <w:r>
                <w:rPr>
                  <w:rFonts w:ascii="Times New Roman" w:hAnsi="Times New Roman"/>
                  <w:b w:val="false"/>
                  <w:i w:val="false"/>
                  <w:color w:val="0000ff"/>
                  <w:sz w:val="22"/>
                  <w:u w:val="single"/>
                </w:rPr>
                <w:t>https://m.edsoo.ru/83537074</w:t>
              </w:r>
            </w:hyperlink>
          </w:p>
        </w:tc>
      </w:tr>
      <w:tr>
        <w:trPr>
          <w:trHeight w:val="351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0">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1">
              <w:r>
                <w:rPr>
                  <w:rFonts w:ascii="Times New Roman" w:hAnsi="Times New Roman"/>
                  <w:b w:val="false"/>
                  <w:i w:val="false"/>
                  <w:color w:val="0000ff"/>
                  <w:sz w:val="22"/>
                  <w:u w:val="single"/>
                </w:rPr>
                <w:t>https://m.edsoo.ru/8353fa26</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2">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653">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654">
              <w:r>
                <w:rPr>
                  <w:rFonts w:ascii="Times New Roman" w:hAnsi="Times New Roman"/>
                  <w:b w:val="false"/>
                  <w:i w:val="false"/>
                  <w:color w:val="0000ff"/>
                  <w:sz w:val="22"/>
                  <w:u w:val="single"/>
                </w:rPr>
                <w:t>https://m.edsoo.ru/835270c0</w:t>
              </w:r>
            </w:hyperlink>
          </w:p>
        </w:tc>
      </w:tr>
      <w:tr>
        <w:trPr>
          <w:trHeight w:val="20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5">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656">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657">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8">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659">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660">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1">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662">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663">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4">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2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5">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77"/>
        <w:gridCol w:w="3707"/>
        <w:gridCol w:w="996"/>
        <w:gridCol w:w="1962"/>
        <w:gridCol w:w="2119"/>
        <w:gridCol w:w="1631"/>
        <w:gridCol w:w="2602"/>
      </w:tblGrid>
      <w:tr>
        <w:trPr>
          <w:trHeight w:val="300" w:hRule="atLeast"/>
          <w:trHeight w:val="144" w:hRule="atLeast"/>
        </w:trPr>
        <w:tc>
          <w:tcPr>
            <w:tcW w:w="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6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4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77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6">
              <w:r>
                <w:rPr>
                  <w:rFonts w:ascii="Times New Roman" w:hAnsi="Times New Roman"/>
                  <w:b w:val="false"/>
                  <w:i w:val="false"/>
                  <w:color w:val="0000ff"/>
                  <w:sz w:val="22"/>
                  <w:u w:val="single"/>
                </w:rPr>
                <w:t>https://m.edsoo.ru/835407f0</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7">
              <w:r>
                <w:rPr>
                  <w:rFonts w:ascii="Times New Roman" w:hAnsi="Times New Roman"/>
                  <w:b w:val="false"/>
                  <w:i w:val="false"/>
                  <w:color w:val="0000ff"/>
                  <w:sz w:val="22"/>
                  <w:u w:val="single"/>
                </w:rPr>
                <w:t>https://m.edsoo.ru/835407f0</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68">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669">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670">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71">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672">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673">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74">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675">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676">
              <w:r>
                <w:rPr>
                  <w:rFonts w:ascii="Times New Roman" w:hAnsi="Times New Roman"/>
                  <w:b w:val="false"/>
                  <w:i w:val="false"/>
                  <w:color w:val="0000ff"/>
                  <w:sz w:val="22"/>
                  <w:u w:val="single"/>
                </w:rPr>
                <w:t>https://m.edsoo.ru/83537074</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77">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78">
              <w:r>
                <w:rPr>
                  <w:rFonts w:ascii="Times New Roman" w:hAnsi="Times New Roman"/>
                  <w:b w:val="false"/>
                  <w:i w:val="false"/>
                  <w:color w:val="0000ff"/>
                  <w:sz w:val="22"/>
                  <w:u w:val="single"/>
                </w:rPr>
                <w:t>https://m.edsoo.ru/8354107e</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7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68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681">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2">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683">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684">
              <w:r>
                <w:rPr>
                  <w:rFonts w:ascii="Times New Roman" w:hAnsi="Times New Roman"/>
                  <w:b w:val="false"/>
                  <w:i w:val="false"/>
                  <w:color w:val="0000ff"/>
                  <w:sz w:val="22"/>
                  <w:u w:val="single"/>
                </w:rPr>
                <w:t>https://m.edsoo.ru/83537074</w:t>
              </w:r>
            </w:hyperlink>
          </w:p>
        </w:tc>
      </w:tr>
      <w:tr>
        <w:trPr>
          <w:trHeight w:val="17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5">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6">
              <w:r>
                <w:rPr>
                  <w:rFonts w:ascii="Times New Roman" w:hAnsi="Times New Roman"/>
                  <w:b w:val="false"/>
                  <w:i w:val="false"/>
                  <w:color w:val="0000ff"/>
                  <w:sz w:val="22"/>
                  <w:u w:val="single"/>
                </w:rPr>
                <w:t>https://m.edsoo.ru/8354138a</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87">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688">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689">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0">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691">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692">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3">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4">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5">
              <w:r>
                <w:rPr>
                  <w:rFonts w:ascii="Times New Roman" w:hAnsi="Times New Roman"/>
                  <w:b w:val="false"/>
                  <w:i w:val="false"/>
                  <w:color w:val="0000ff"/>
                  <w:sz w:val="22"/>
                  <w:u w:val="single"/>
                </w:rPr>
                <w:t>https://m.edsoo.ru/83541b82</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6">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697">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698">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9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0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01">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2">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03">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04">
              <w:r>
                <w:rPr>
                  <w:rFonts w:ascii="Times New Roman" w:hAnsi="Times New Roman"/>
                  <w:b w:val="false"/>
                  <w:i w:val="false"/>
                  <w:color w:val="0000ff"/>
                  <w:sz w:val="22"/>
                  <w:u w:val="single"/>
                </w:rPr>
                <w:t>https://m.edsoo.ru/83537074</w:t>
              </w:r>
            </w:hyperlink>
          </w:p>
        </w:tc>
      </w:tr>
      <w:tr>
        <w:trPr>
          <w:trHeight w:val="193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5">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06">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07">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8">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9">
              <w:r>
                <w:rPr>
                  <w:rFonts w:ascii="Times New Roman" w:hAnsi="Times New Roman"/>
                  <w:b w:val="false"/>
                  <w:i w:val="false"/>
                  <w:color w:val="0000ff"/>
                  <w:sz w:val="22"/>
                  <w:u w:val="single"/>
                </w:rPr>
                <w:t>https://m.edsoo.ru/83542262</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0">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11">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12">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3">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14">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15">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6">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17">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18">
              <w:r>
                <w:rPr>
                  <w:rFonts w:ascii="Times New Roman" w:hAnsi="Times New Roman"/>
                  <w:b w:val="false"/>
                  <w:i w:val="false"/>
                  <w:color w:val="0000ff"/>
                  <w:sz w:val="22"/>
                  <w:u w:val="single"/>
                </w:rPr>
                <w:t>https://m.edsoo.ru/83537074</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9">
              <w:r>
                <w:rPr>
                  <w:rFonts w:ascii="Times New Roman" w:hAnsi="Times New Roman"/>
                  <w:b w:val="false"/>
                  <w:i w:val="false"/>
                  <w:color w:val="0000ff"/>
                  <w:sz w:val="22"/>
                  <w:u w:val="single"/>
                </w:rPr>
                <w:t>https://m.edsoo.ru/8354253c</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0">
              <w:r>
                <w:rPr>
                  <w:rFonts w:ascii="Times New Roman" w:hAnsi="Times New Roman"/>
                  <w:b w:val="false"/>
                  <w:i w:val="false"/>
                  <w:color w:val="0000ff"/>
                  <w:sz w:val="22"/>
                  <w:u w:val="single"/>
                </w:rPr>
                <w:t>https://m.edsoo.ru/83541ee8</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1">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22">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23">
              <w:r>
                <w:rPr>
                  <w:rFonts w:ascii="Times New Roman" w:hAnsi="Times New Roman"/>
                  <w:b w:val="false"/>
                  <w:i w:val="false"/>
                  <w:color w:val="0000ff"/>
                  <w:sz w:val="22"/>
                  <w:u w:val="single"/>
                </w:rPr>
                <w:t>https://m.edsoo.ru/83537074</w:t>
              </w:r>
            </w:hyperlink>
          </w:p>
        </w:tc>
      </w:tr>
      <w:tr>
        <w:trPr>
          <w:trHeight w:val="226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4">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5">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6">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7">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8">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9">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0">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1">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2">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3">
              <w:r>
                <w:rPr>
                  <w:rFonts w:ascii="Times New Roman" w:hAnsi="Times New Roman"/>
                  <w:b w:val="false"/>
                  <w:i w:val="false"/>
                  <w:color w:val="0000ff"/>
                  <w:sz w:val="22"/>
                  <w:u w:val="single"/>
                </w:rPr>
                <w:t>https://m.edsoo.ru/8354366c</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4">
              <w:r>
                <w:rPr>
                  <w:rFonts w:ascii="Times New Roman" w:hAnsi="Times New Roman"/>
                  <w:b w:val="false"/>
                  <w:i w:val="false"/>
                  <w:color w:val="0000ff"/>
                  <w:sz w:val="22"/>
                  <w:u w:val="single"/>
                </w:rPr>
                <w:t>https://m.edsoo.ru/83544346</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5">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6">
              <w:r>
                <w:rPr>
                  <w:rFonts w:ascii="Times New Roman" w:hAnsi="Times New Roman"/>
                  <w:b w:val="false"/>
                  <w:i w:val="false"/>
                  <w:color w:val="0000ff"/>
                  <w:sz w:val="22"/>
                  <w:u w:val="single"/>
                </w:rPr>
                <w:t>https://m.edsoo.ru/83541542</w:t>
              </w:r>
            </w:hyperlink>
          </w:p>
        </w:tc>
      </w:tr>
      <w:tr>
        <w:trPr>
          <w:trHeight w:val="20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7">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38">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39">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0">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41">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42">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3">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44">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45">
              <w:r>
                <w:rPr>
                  <w:rFonts w:ascii="Times New Roman" w:hAnsi="Times New Roman"/>
                  <w:b w:val="false"/>
                  <w:i w:val="false"/>
                  <w:color w:val="0000ff"/>
                  <w:sz w:val="22"/>
                  <w:u w:val="single"/>
                </w:rPr>
                <w:t>https://m.edsoo.ru/83537074</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6">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7">
              <w:r>
                <w:rPr>
                  <w:rFonts w:ascii="Times New Roman" w:hAnsi="Times New Roman"/>
                  <w:b w:val="false"/>
                  <w:i w:val="false"/>
                  <w:color w:val="0000ff"/>
                  <w:sz w:val="22"/>
                  <w:u w:val="single"/>
                </w:rPr>
                <w:t>https://m.edsoo.ru/83530698</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48">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49">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50">
              <w:r>
                <w:rPr>
                  <w:rFonts w:ascii="Times New Roman" w:hAnsi="Times New Roman"/>
                  <w:b w:val="false"/>
                  <w:i w:val="false"/>
                  <w:color w:val="0000ff"/>
                  <w:sz w:val="22"/>
                  <w:u w:val="single"/>
                </w:rPr>
                <w:t>https://m.edsoo.ru/83537074</w:t>
              </w:r>
            </w:hyperlink>
          </w:p>
        </w:tc>
      </w:tr>
      <w:tr>
        <w:trPr>
          <w:trHeight w:val="24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1">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2">
              <w:r>
                <w:rPr>
                  <w:rFonts w:ascii="Times New Roman" w:hAnsi="Times New Roman"/>
                  <w:b w:val="false"/>
                  <w:i w:val="false"/>
                  <w:color w:val="0000ff"/>
                  <w:sz w:val="22"/>
                  <w:u w:val="single"/>
                </w:rPr>
                <w:t>https://m.edsoo.ru/83545430</w:t>
              </w:r>
            </w:hyperlink>
          </w:p>
        </w:tc>
      </w:tr>
      <w:tr>
        <w:trPr>
          <w:trHeight w:val="20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3">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54">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55">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6">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57">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58">
              <w:r>
                <w:rPr>
                  <w:rFonts w:ascii="Times New Roman" w:hAnsi="Times New Roman"/>
                  <w:b w:val="false"/>
                  <w:i w:val="false"/>
                  <w:color w:val="0000ff"/>
                  <w:sz w:val="22"/>
                  <w:u w:val="single"/>
                </w:rPr>
                <w:t>https://m.edsoo.ru/83537074</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9">
              <w:r>
                <w:rPr>
                  <w:rFonts w:ascii="Times New Roman" w:hAnsi="Times New Roman"/>
                  <w:b w:val="false"/>
                  <w:i w:val="false"/>
                  <w:color w:val="0000ff"/>
                  <w:sz w:val="22"/>
                  <w:u w:val="single"/>
                </w:rPr>
                <w:t>https://m.edsoo.ru/863c9c16</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0">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61">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62">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3">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64">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65">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6">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67">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68">
              <w:r>
                <w:rPr>
                  <w:rFonts w:ascii="Times New Roman" w:hAnsi="Times New Roman"/>
                  <w:b w:val="false"/>
                  <w:i w:val="false"/>
                  <w:color w:val="0000ff"/>
                  <w:sz w:val="22"/>
                  <w:u w:val="single"/>
                </w:rPr>
                <w:t>https://m.edsoo.ru/83537074</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9">
              <w:r>
                <w:rPr>
                  <w:rFonts w:ascii="Times New Roman" w:hAnsi="Times New Roman"/>
                  <w:b w:val="false"/>
                  <w:i w:val="false"/>
                  <w:color w:val="0000ff"/>
                  <w:sz w:val="22"/>
                  <w:u w:val="single"/>
                </w:rPr>
                <w:t>https://m.edsoo.ru/863c9478</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0">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71">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72">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3">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74">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75">
              <w:r>
                <w:rPr>
                  <w:rFonts w:ascii="Times New Roman" w:hAnsi="Times New Roman"/>
                  <w:b w:val="false"/>
                  <w:i w:val="false"/>
                  <w:color w:val="0000ff"/>
                  <w:sz w:val="22"/>
                  <w:u w:val="single"/>
                </w:rPr>
                <w:t>https://m.edsoo.ru/83537074</w:t>
              </w:r>
            </w:hyperlink>
          </w:p>
        </w:tc>
      </w:tr>
      <w:tr>
        <w:trPr>
          <w:trHeight w:val="253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6">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77">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78">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8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81">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2">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83">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84">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5">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86">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87">
              <w:r>
                <w:rPr>
                  <w:rFonts w:ascii="Times New Roman" w:hAnsi="Times New Roman"/>
                  <w:b w:val="false"/>
                  <w:i w:val="false"/>
                  <w:color w:val="0000ff"/>
                  <w:sz w:val="22"/>
                  <w:u w:val="single"/>
                </w:rPr>
                <w:t>https://m.edsoo.ru/83537074</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8">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9">
              <w:r>
                <w:rPr>
                  <w:rFonts w:ascii="Times New Roman" w:hAnsi="Times New Roman"/>
                  <w:b w:val="false"/>
                  <w:i w:val="false"/>
                  <w:color w:val="0000ff"/>
                  <w:sz w:val="22"/>
                  <w:u w:val="single"/>
                </w:rPr>
                <w:t>https://m.edsoo.ru/863c9054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0">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91">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92">
              <w:r>
                <w:rPr>
                  <w:rFonts w:ascii="Times New Roman" w:hAnsi="Times New Roman"/>
                  <w:b w:val="false"/>
                  <w:i w:val="false"/>
                  <w:color w:val="0000ff"/>
                  <w:sz w:val="22"/>
                  <w:u w:val="single"/>
                </w:rPr>
                <w:t>https://m.edsoo.ru/83537074</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3">
              <w:r>
                <w:rPr>
                  <w:rFonts w:ascii="Times New Roman" w:hAnsi="Times New Roman"/>
                  <w:b w:val="false"/>
                  <w:i w:val="false"/>
                  <w:color w:val="0000ff"/>
                  <w:sz w:val="22"/>
                  <w:u w:val="single"/>
                </w:rPr>
                <w:t>https://m.edsoo.ru/863c9612</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4">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95">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96">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97">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798">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799">
              <w:r>
                <w:rPr>
                  <w:rFonts w:ascii="Times New Roman" w:hAnsi="Times New Roman"/>
                  <w:b w:val="false"/>
                  <w:i w:val="false"/>
                  <w:color w:val="0000ff"/>
                  <w:sz w:val="22"/>
                  <w:u w:val="single"/>
                </w:rPr>
                <w:t>https://m.edsoo.ru/83537074</w:t>
              </w:r>
            </w:hyperlink>
          </w:p>
        </w:tc>
      </w:tr>
      <w:tr>
        <w:trPr>
          <w:trHeight w:val="85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0">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1">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2">
              <w:r>
                <w:rPr>
                  <w:rFonts w:ascii="Times New Roman" w:hAnsi="Times New Roman"/>
                  <w:b w:val="false"/>
                  <w:i w:val="false"/>
                  <w:color w:val="0000ff"/>
                  <w:sz w:val="22"/>
                  <w:u w:val="single"/>
                </w:rPr>
                <w:t>https://m.edsoo.ru/863c87ee</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3">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804">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805">
              <w:r>
                <w:rPr>
                  <w:rFonts w:ascii="Times New Roman" w:hAnsi="Times New Roman"/>
                  <w:b w:val="false"/>
                  <w:i w:val="false"/>
                  <w:color w:val="0000ff"/>
                  <w:sz w:val="22"/>
                  <w:u w:val="single"/>
                </w:rPr>
                <w:t>https://m.edsoo.ru/83537074</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6">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21" w:type="dxa"/>
            <w:tcBorders/>
            <w:tcMar>
              <w:top w:w="50" w:type="dxa"/>
              <w:left w:w="100" w:type="dxa"/>
            </w:tcMar>
            <w:vAlign w:val="center"/>
          </w:tcPr>
          <w:p>
            <w:pPr>
              <w:spacing w:before="0" w:after="0"/>
              <w:ind w:left="135"/>
              <w:jc w:val="left"/>
            </w:pPr>
            <w:hyperlink r:id="rId807">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8">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9">
              <w:r>
                <w:rPr>
                  <w:rFonts w:ascii="Times New Roman" w:hAnsi="Times New Roman"/>
                  <w:b w:val="false"/>
                  <w:i w:val="false"/>
                  <w:color w:val="0000ff"/>
                  <w:sz w:val="22"/>
                  <w:u w:val="single"/>
                </w:rPr>
                <w:t>https://m.edsoo.ru/863ca706</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0">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811">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812">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3">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814">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815">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6">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817">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818">
              <w:r>
                <w:rPr>
                  <w:rFonts w:ascii="Times New Roman" w:hAnsi="Times New Roman"/>
                  <w:b w:val="false"/>
                  <w:i w:val="false"/>
                  <w:color w:val="0000ff"/>
                  <w:sz w:val="22"/>
                  <w:u w:val="single"/>
                </w:rPr>
                <w:t>https://m.edsoo.ru/83537074</w:t>
              </w:r>
            </w:hyperlink>
          </w:p>
        </w:tc>
      </w:tr>
      <w:tr>
        <w:trPr>
          <w:trHeight w:val="241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82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821">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2">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823">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824">
              <w:r>
                <w:rPr>
                  <w:rFonts w:ascii="Times New Roman" w:hAnsi="Times New Roman"/>
                  <w:b w:val="false"/>
                  <w:i w:val="false"/>
                  <w:color w:val="0000ff"/>
                  <w:sz w:val="22"/>
                  <w:u w:val="single"/>
                </w:rPr>
                <w:t>https://m.edsoo.ru/83537074</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5">
              <w:r>
                <w:rPr>
                  <w:rFonts w:ascii="Times New Roman" w:hAnsi="Times New Roman"/>
                  <w:b w:val="false"/>
                  <w:i w:val="false"/>
                  <w:color w:val="0000ff"/>
                  <w:sz w:val="22"/>
                  <w:u w:val="single"/>
                </w:rPr>
                <w:t>https://m.edsoo.ru/863cba34</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6">
              <w:r>
                <w:rPr>
                  <w:rFonts w:ascii="Times New Roman" w:hAnsi="Times New Roman"/>
                  <w:b w:val="false"/>
                  <w:i w:val="false"/>
                  <w:color w:val="0000ff"/>
                  <w:sz w:val="22"/>
                  <w:u w:val="single"/>
                </w:rPr>
                <w:t>https://m.edsoo.ru/863cb70a</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7">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828">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829">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0">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831">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832">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3">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834">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835">
              <w:r>
                <w:rPr>
                  <w:rFonts w:ascii="Times New Roman" w:hAnsi="Times New Roman"/>
                  <w:b w:val="false"/>
                  <w:i w:val="false"/>
                  <w:color w:val="0000ff"/>
                  <w:sz w:val="22"/>
                  <w:u w:val="single"/>
                </w:rPr>
                <w:t>https://m.edsoo.ru/83537074</w:t>
              </w:r>
            </w:hyperlink>
          </w:p>
        </w:tc>
      </w:tr>
      <w:tr>
        <w:trPr>
          <w:trHeight w:val="82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p>
        </w:tc>
        <w:tc>
          <w:tcPr>
            <w:tcW w:w="1483" w:type="dxa"/>
            <w:tcBorders/>
            <w:tcMar>
              <w:top w:w="50" w:type="dxa"/>
              <w:left w:w="100" w:type="dxa"/>
            </w:tcMar>
            <w:vAlign w:val="center"/>
          </w:tcPr>
          <w:p>
            <w:pPr>
              <w:spacing w:before="0" w:after="0" w:line="276"/>
              <w:ind w:left="135"/>
              <w:jc w:val="center"/>
            </w:pP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6">
              <w:r>
                <w:rPr>
                  <w:rFonts w:ascii="Times New Roman" w:hAnsi="Times New Roman"/>
                  <w:b w:val="false"/>
                  <w:i w:val="false"/>
                  <w:color w:val="0000ff"/>
                  <w:sz w:val="22"/>
                  <w:u w:val="single"/>
                </w:rPr>
                <w:t>https://m.edsoo.ru/863cb598</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7">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838">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839">
              <w:r>
                <w:rPr>
                  <w:rFonts w:ascii="Times New Roman" w:hAnsi="Times New Roman"/>
                  <w:b w:val="false"/>
                  <w:i w:val="false"/>
                  <w:color w:val="0000ff"/>
                  <w:sz w:val="22"/>
                  <w:u w:val="single"/>
                </w:rPr>
                <w:t>https://m.edsoo.ru/83537074</w:t>
              </w:r>
            </w:hyperlink>
          </w:p>
        </w:tc>
      </w:tr>
      <w:tr>
        <w:trPr>
          <w:trHeight w:val="19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0">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841">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842">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3">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844">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845">
              <w:r>
                <w:rPr>
                  <w:rFonts w:ascii="Times New Roman" w:hAnsi="Times New Roman"/>
                  <w:b w:val="false"/>
                  <w:i w:val="false"/>
                  <w:color w:val="0000ff"/>
                  <w:sz w:val="22"/>
                  <w:u w:val="single"/>
                </w:rPr>
                <w:t>https://m.edsoo.ru/83537074</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6">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847">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848">
              <w:r>
                <w:rPr>
                  <w:rFonts w:ascii="Times New Roman" w:hAnsi="Times New Roman"/>
                  <w:b w:val="false"/>
                  <w:i w:val="false"/>
                  <w:color w:val="0000ff"/>
                  <w:sz w:val="22"/>
                  <w:u w:val="single"/>
                </w:rPr>
                <w:t>https://m.edsoo.ru/83537074</w:t>
              </w:r>
            </w:hyperlink>
          </w:p>
        </w:tc>
      </w:tr>
      <w:tr>
        <w:trPr>
          <w:trHeight w:val="432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9">
              <w:r>
                <w:rPr>
                  <w:rFonts w:ascii="Times New Roman" w:hAnsi="Times New Roman"/>
                  <w:b w:val="false"/>
                  <w:i w:val="false"/>
                  <w:color w:val="0000ff"/>
                  <w:sz w:val="22"/>
                  <w:u w:val="single"/>
                </w:rPr>
                <w:t>https://m.edsoo.ru/863cb8d6</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0">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851">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852">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3">
              <w:r>
                <w:rPr>
                  <w:rFonts w:ascii="Times New Roman" w:hAnsi="Times New Roman"/>
                  <w:b w:val="false"/>
                  <w:i w:val="false"/>
                  <w:color w:val="0000ff"/>
                  <w:sz w:val="22"/>
                  <w:u w:val="single"/>
                </w:rPr>
                <w:t>https://m.edsoo.ru/863cc0ec</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4">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855">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856">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7">
              <w:r>
                <w:rPr>
                  <w:rFonts w:ascii="Times New Roman" w:hAnsi="Times New Roman"/>
                  <w:b w:val="false"/>
                  <w:i w:val="false"/>
                  <w:color w:val="0000ff"/>
                  <w:sz w:val="22"/>
                  <w:u w:val="single"/>
                </w:rPr>
                <w:t>https://m.edsoo.ru/863cbcf0</w:t>
              </w:r>
            </w:hyperlink>
          </w:p>
        </w:tc>
      </w:tr>
      <w:tr>
        <w:trPr>
          <w:trHeight w:val="97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8">
              <w:r>
                <w:rPr>
                  <w:rFonts w:ascii="Times New Roman" w:hAnsi="Times New Roman"/>
                  <w:b w:val="false"/>
                  <w:i w:val="false"/>
                  <w:color w:val="0000ff"/>
                  <w:sz w:val="22"/>
                  <w:u w:val="single"/>
                </w:rPr>
                <w:t>https://m.edsoo.ru/863cbba6</w:t>
              </w:r>
            </w:hyperlink>
          </w:p>
        </w:tc>
      </w:tr>
      <w:tr>
        <w:trPr>
          <w:trHeight w:val="19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9">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860">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861">
              <w:r>
                <w:rPr>
                  <w:rFonts w:ascii="Times New Roman" w:hAnsi="Times New Roman"/>
                  <w:b w:val="false"/>
                  <w:i w:val="false"/>
                  <w:color w:val="0000ff"/>
                  <w:sz w:val="22"/>
                  <w:u w:val="single"/>
                </w:rPr>
                <w:t>https://m.edsoo.ru/83537074</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2">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3">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4">
              <w:r>
                <w:rPr>
                  <w:rFonts w:ascii="Times New Roman" w:hAnsi="Times New Roman"/>
                  <w:b w:val="false"/>
                  <w:i w:val="false"/>
                  <w:color w:val="0000ff"/>
                  <w:sz w:val="22"/>
                  <w:u w:val="single"/>
                </w:rPr>
                <w:t>https://m.edsoo.ru/863cc8f8</w:t>
              </w:r>
            </w:hyperlink>
          </w:p>
        </w:tc>
      </w:tr>
      <w:tr>
        <w:trPr>
          <w:trHeight w:val="7005" w:hRule="atLeast"/>
          <w:trHeight w:val="144" w:hRule="atLeast"/>
        </w:trPr>
        <w:tc>
          <w:tcPr>
            <w:tcW w:w="40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6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5">
              <w:r>
                <w:rPr>
                  <w:rFonts w:ascii="Times New Roman" w:hAnsi="Times New Roman"/>
                  <w:b w:val="false"/>
                  <w:i w:val="false"/>
                  <w:color w:val="0000ff"/>
                  <w:sz w:val="22"/>
                  <w:u w:val="single"/>
                </w:rPr>
                <w:t>https://m.edsoo.ru/863cc8f8</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0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220082" w:id="16"/>
    <w:p>
      <w:pPr>
        <w:sectPr>
          <w:pgSz w:w="16383" w:h="11906" w:orient="landscape"/>
        </w:sectPr>
      </w:pPr>
    </w:p>
    <w:bookmarkEnd w:id="16"/>
    <w:bookmarkEnd w:id="15"/>
    <w:bookmarkStart w:name="block-16220083"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f15dba0-00fd-49d0-b67a-95c93bc257e6" w:id="18"/>
      <w:r>
        <w:rPr>
          <w:rFonts w:ascii="Times New Roman" w:hAnsi="Times New Roman"/>
          <w:b w:val="false"/>
          <w:i w:val="false"/>
          <w:color w:val="000000"/>
          <w:sz w:val="28"/>
        </w:rPr>
        <w:t>• Английский язык, 7 класс/ Ваулина Ю.Е., Дули Д., Подоляко О.Е. и другие, Акционерное общество «Издательство «Просвещение»</w:t>
      </w:r>
      <w:bookmarkEnd w:id="18"/>
      <w:r>
        <w:rPr>
          <w:sz w:val="28"/>
        </w:rPr>
        <w:br/>
      </w:r>
      <w:bookmarkStart w:name="7f15dba0-00fd-49d0-b67a-95c93bc257e6" w:id="19"/>
      <w:r>
        <w:rPr>
          <w:rFonts w:ascii="Times New Roman" w:hAnsi="Times New Roman"/>
          <w:b w:val="false"/>
          <w:i w:val="false"/>
          <w:color w:val="000000"/>
          <w:sz w:val="28"/>
        </w:rPr>
        <w:t xml:space="preserve"> • Английский язык, 8 класс/ Ваулина Ю.Е., Дули Д., Подоляко О.Е. и другие, Акционерное общество «Издательство «Просвещение»</w:t>
      </w:r>
      <w:bookmarkEnd w:id="19"/>
      <w:r>
        <w:rPr>
          <w:sz w:val="28"/>
        </w:rPr>
        <w:br/>
      </w:r>
      <w:bookmarkStart w:name="7f15dba0-00fd-49d0-b67a-95c93bc257e6" w:id="20"/>
      <w:r>
        <w:rPr>
          <w:rFonts w:ascii="Times New Roman" w:hAnsi="Times New Roman"/>
          <w:b w:val="false"/>
          <w:i w:val="false"/>
          <w:color w:val="000000"/>
          <w:sz w:val="28"/>
        </w:rPr>
        <w:t xml:space="preserve"> • Английский язык, 9 класс/ Ваулина Ю.Е., Дули Д., Подоляко О.Е. и другие, Акционерное общество «Издательство «Просвещение»</w:t>
      </w:r>
      <w:bookmarkEnd w:id="20"/>
      <w:r>
        <w:rPr>
          <w:sz w:val="28"/>
        </w:rPr>
        <w:br/>
      </w:r>
      <w:bookmarkStart w:name="7f15dba0-00fd-49d0-b67a-95c93bc257e6" w:id="21"/>
      <w:r>
        <w:rPr>
          <w:rFonts w:ascii="Times New Roman" w:hAnsi="Times New Roman"/>
          <w:b w:val="false"/>
          <w:i w:val="false"/>
          <w:color w:val="000000"/>
          <w:sz w:val="28"/>
        </w:rPr>
        <w:t xml:space="preserve"> • Английский язык, 6 класс/ Ваулина Ю.Е., Дули Д., Подоляко О.Е. и другие, Акционерное общество «Издательство «Просвещение»</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6c13551-c7c8-47eb-abd6-c69d03810e8c" w:id="22"/>
      <w:r>
        <w:rPr>
          <w:rFonts w:ascii="Times New Roman" w:hAnsi="Times New Roman"/>
          <w:b w:val="false"/>
          <w:i w:val="false"/>
          <w:color w:val="000000"/>
          <w:sz w:val="28"/>
        </w:rPr>
        <w:t>Рабочие тетради по английскому языку (5 класс, 6 класс, 7 класс, 8 класс, 9 класс</w:t>
      </w:r>
      <w:bookmarkEnd w:id="22"/>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b7d62ad-dee3-45cc-b04f-30dbfe98799c" w:id="23"/>
      <w:r>
        <w:rPr>
          <w:rFonts w:ascii="Times New Roman" w:hAnsi="Times New Roman"/>
          <w:b w:val="false"/>
          <w:i w:val="false"/>
          <w:color w:val="000000"/>
          <w:sz w:val="28"/>
        </w:rPr>
        <w:t>Книга для учителя "Английский язык в фокусе" (5 кл., 6 кл., 7кл., 8кл, 9кл.)</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bcc260aa-001b-4e57-b3e1-498f8d6efa95" w:id="24"/>
      <w:r>
        <w:rPr>
          <w:rFonts w:ascii="Times New Roman" w:hAnsi="Times New Roman"/>
          <w:b w:val="false"/>
          <w:i w:val="false"/>
          <w:color w:val="000000"/>
          <w:sz w:val="28"/>
        </w:rPr>
        <w:t>Библиотека ЦОК</w:t>
      </w:r>
      <w:bookmarkEnd w:id="24"/>
      <w:r>
        <w:rPr>
          <w:sz w:val="28"/>
        </w:rPr>
        <w:br/>
      </w:r>
      <w:bookmarkStart w:name="bcc260aa-001b-4e57-b3e1-498f8d6efa95" w:id="25"/>
      <w:r>
        <w:rPr>
          <w:rFonts w:ascii="Times New Roman" w:hAnsi="Times New Roman"/>
          <w:b w:val="false"/>
          <w:i w:val="false"/>
          <w:color w:val="000000"/>
          <w:sz w:val="28"/>
        </w:rPr>
        <w:t xml:space="preserve"> https://m.edsoo.ru/7f44fa5c</w:t>
      </w:r>
      <w:bookmarkEnd w:id="2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6220083" w:id="26"/>
    <w:p>
      <w:pPr>
        <w:sectPr>
          <w:pgSz w:w="11906" w:h="16383" w:orient="portrait"/>
        </w:sectPr>
      </w:pPr>
    </w:p>
    <w:bookmarkEnd w:id="26"/>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4fa5c" Type="http://schemas.openxmlformats.org/officeDocument/2006/relationships/hyperlink" Id="rId4"/>
    <Relationship TargetMode="External" Target="https://m.edsoo.ru/7f44fa5c" Type="http://schemas.openxmlformats.org/officeDocument/2006/relationships/hyperlink" Id="rId5"/>
    <Relationship TargetMode="External" Target="https://m.edsoo.ru/7f44fa5c" Type="http://schemas.openxmlformats.org/officeDocument/2006/relationships/hyperlink" Id="rId6"/>
    <Relationship TargetMode="External" Target="https://m.edsoo.ru/7f44fa5c" Type="http://schemas.openxmlformats.org/officeDocument/2006/relationships/hyperlink" Id="rId7"/>
    <Relationship TargetMode="External" Target="https://m.edsoo.ru/7f44fa5c" Type="http://schemas.openxmlformats.org/officeDocument/2006/relationships/hyperlink" Id="rId8"/>
    <Relationship TargetMode="External" Target="https://m.edsoo.ru/7f44fa5c" Type="http://schemas.openxmlformats.org/officeDocument/2006/relationships/hyperlink" Id="rId9"/>
    <Relationship TargetMode="External" Target="https://m.edsoo.ru/7f44fa5c" Type="http://schemas.openxmlformats.org/officeDocument/2006/relationships/hyperlink" Id="rId10"/>
    <Relationship TargetMode="External" Target="https://m.edsoo.ru/7f44fa5c" Type="http://schemas.openxmlformats.org/officeDocument/2006/relationships/hyperlink" Id="rId11"/>
    <Relationship TargetMode="External" Target="https://m.edsoo.ru/7f44fa5c" Type="http://schemas.openxmlformats.org/officeDocument/2006/relationships/hyperlink" Id="rId12"/>
    <Relationship TargetMode="External" Target="https://m.edsoo.ru/7f44fa5c" Type="http://schemas.openxmlformats.org/officeDocument/2006/relationships/hyperlink" Id="rId13"/>
    <Relationship TargetMode="External" Target="https://m.edsoo.ru/7f44fa5c" Type="http://schemas.openxmlformats.org/officeDocument/2006/relationships/hyperlink" Id="rId14"/>
    <Relationship TargetMode="External" Target="https://m.edsoo.ru/7f44fa5c" Type="http://schemas.openxmlformats.org/officeDocument/2006/relationships/hyperlink" Id="rId15"/>
    <Relationship TargetMode="External" Target="https://m.edsoo.ru/7f44fa5c" Type="http://schemas.openxmlformats.org/officeDocument/2006/relationships/hyperlink" Id="rId16"/>
    <Relationship TargetMode="External" Target="https://m.edsoo.ru/7f44fa5c" Type="http://schemas.openxmlformats.org/officeDocument/2006/relationships/hyperlink" Id="rId17"/>
    <Relationship TargetMode="External" Target="https://m.edsoo.ru/7f44fa5c" Type="http://schemas.openxmlformats.org/officeDocument/2006/relationships/hyperlink" Id="rId18"/>
    <Relationship TargetMode="External" Target="https://m.edsoo.ru/7f44fa5c" Type="http://schemas.openxmlformats.org/officeDocument/2006/relationships/hyperlink" Id="rId19"/>
    <Relationship TargetMode="External" Target="https://m.edsoo.ru/7f44fa5c" Type="http://schemas.openxmlformats.org/officeDocument/2006/relationships/hyperlink" Id="rId20"/>
    <Relationship TargetMode="External" Target="https://m.edsoo.ru/7f44fa5c" Type="http://schemas.openxmlformats.org/officeDocument/2006/relationships/hyperlink" Id="rId21"/>
    <Relationship TargetMode="External" Target="https://m.edsoo.ru/7f44fa5c" Type="http://schemas.openxmlformats.org/officeDocument/2006/relationships/hyperlink" Id="rId22"/>
    <Relationship TargetMode="External" Target="https://m.edsoo.ru/7f44fa5c" Type="http://schemas.openxmlformats.org/officeDocument/2006/relationships/hyperlink" Id="rId23"/>
    <Relationship TargetMode="External" Target="https://m.edsoo.ru/7f44fa5c" Type="http://schemas.openxmlformats.org/officeDocument/2006/relationships/hyperlink" Id="rId24"/>
    <Relationship TargetMode="External" Target="https://m.edsoo.ru/7f44fa5c" Type="http://schemas.openxmlformats.org/officeDocument/2006/relationships/hyperlink" Id="rId25"/>
    <Relationship TargetMode="External" Target="https://m.edsoo.ru/7f44fa5c" Type="http://schemas.openxmlformats.org/officeDocument/2006/relationships/hyperlink" Id="rId26"/>
    <Relationship TargetMode="External" Target="https://m.edsoo.ru/7f44fa5c" Type="http://schemas.openxmlformats.org/officeDocument/2006/relationships/hyperlink" Id="rId27"/>
    <Relationship TargetMode="External" Target="https://m.edsoo.ru/7f44fa5c" Type="http://schemas.openxmlformats.org/officeDocument/2006/relationships/hyperlink" Id="rId28"/>
    <Relationship TargetMode="External" Target="https://m.edsoo.ru/7f44fa5c" Type="http://schemas.openxmlformats.org/officeDocument/2006/relationships/hyperlink" Id="rId29"/>
    <Relationship TargetMode="External" Target="https://m.edsoo.ru/7f44fa5c" Type="http://schemas.openxmlformats.org/officeDocument/2006/relationships/hyperlink" Id="rId30"/>
    <Relationship TargetMode="External" Target="https://m.edsoo.ru/7f44fa5c" Type="http://schemas.openxmlformats.org/officeDocument/2006/relationships/hyperlink" Id="rId31"/>
    <Relationship TargetMode="External" Target="https://m.edsoo.ru/7f44fa5c" Type="http://schemas.openxmlformats.org/officeDocument/2006/relationships/hyperlink" Id="rId32"/>
    <Relationship TargetMode="External" Target="https://m.edsoo.ru/7f44fa5c" Type="http://schemas.openxmlformats.org/officeDocument/2006/relationships/hyperlink" Id="rId33"/>
    <Relationship TargetMode="External" Target="https://m.edsoo.ru/7f44fa5c" Type="http://schemas.openxmlformats.org/officeDocument/2006/relationships/hyperlink" Id="rId34"/>
    <Relationship TargetMode="External" Target="https://m.edsoo.ru/7f44fa5c" Type="http://schemas.openxmlformats.org/officeDocument/2006/relationships/hyperlink" Id="rId35"/>
    <Relationship TargetMode="External" Target="https://m.edsoo.ru/7f44fa5c" Type="http://schemas.openxmlformats.org/officeDocument/2006/relationships/hyperlink" Id="rId36"/>
    <Relationship TargetMode="External" Target="https://m.edsoo.ru/7f44fa5c" Type="http://schemas.openxmlformats.org/officeDocument/2006/relationships/hyperlink" Id="rId37"/>
    <Relationship TargetMode="External" Target="https://m.edsoo.ru/7f44fa5c" Type="http://schemas.openxmlformats.org/officeDocument/2006/relationships/hyperlink" Id="rId38"/>
    <Relationship TargetMode="External" Target="https://m.edsoo.ru/7f44fa5c" Type="http://schemas.openxmlformats.org/officeDocument/2006/relationships/hyperlink" Id="rId39"/>
    <Relationship TargetMode="External" Target="https://m.edsoo.ru/7f44fa5c" Type="http://schemas.openxmlformats.org/officeDocument/2006/relationships/hyperlink" Id="rId40"/>
    <Relationship TargetMode="External" Target="https://m.edsoo.ru/7f44fa5c" Type="http://schemas.openxmlformats.org/officeDocument/2006/relationships/hyperlink" Id="rId41"/>
    <Relationship TargetMode="External" Target="https://m.edsoo.ru/7f44fa5c" Type="http://schemas.openxmlformats.org/officeDocument/2006/relationships/hyperlink" Id="rId42"/>
    <Relationship TargetMode="External" Target="https://m.edsoo.ru/7f44fa5c" Type="http://schemas.openxmlformats.org/officeDocument/2006/relationships/hyperlink" Id="rId43"/>
    <Relationship TargetMode="External" Target="https://m.edsoo.ru/7f44fa5c" Type="http://schemas.openxmlformats.org/officeDocument/2006/relationships/hyperlink" Id="rId44"/>
    <Relationship TargetMode="External" Target="https://m.edsoo.ru/7f44fa5c" Type="http://schemas.openxmlformats.org/officeDocument/2006/relationships/hyperlink" Id="rId45"/>
    <Relationship TargetMode="External" Target="https://m.edsoo.ru/7f44fa5c" Type="http://schemas.openxmlformats.org/officeDocument/2006/relationships/hyperlink" Id="rId46"/>
    <Relationship TargetMode="External" Target="https://m.edsoo.ru/7f44fa5c" Type="http://schemas.openxmlformats.org/officeDocument/2006/relationships/hyperlink" Id="rId47"/>
    <Relationship TargetMode="External" Target="https://m.edsoo.ru/7f44fa5c" Type="http://schemas.openxmlformats.org/officeDocument/2006/relationships/hyperlink" Id="rId48"/>
    <Relationship TargetMode="External" Target="https://m.edsoo.ru/7f44fa5c" Type="http://schemas.openxmlformats.org/officeDocument/2006/relationships/hyperlink" Id="rId49"/>
    <Relationship TargetMode="External" Target="https://m.edsoo.ru/7f44fa5c" Type="http://schemas.openxmlformats.org/officeDocument/2006/relationships/hyperlink" Id="rId50"/>
    <Relationship TargetMode="External" Target="https://m.edsoo.ru/7f44fa5c" Type="http://schemas.openxmlformats.org/officeDocument/2006/relationships/hyperlink" Id="rId51"/>
    <Relationship TargetMode="External" Target="https://m.edsoo.ru/7f44fa5c" Type="http://schemas.openxmlformats.org/officeDocument/2006/relationships/hyperlink" Id="rId52"/>
    <Relationship TargetMode="External" Target="https://m.edsoo.ru/7f44fa5c" Type="http://schemas.openxmlformats.org/officeDocument/2006/relationships/hyperlink" Id="rId53"/>
    <Relationship TargetMode="External" Target="https://m.edsoo.ru/7f44fa5c" Type="http://schemas.openxmlformats.org/officeDocument/2006/relationships/hyperlink" Id="rId54"/>
    <Relationship TargetMode="External" Target="https://m.edsoo.ru/7f44fa5c" Type="http://schemas.openxmlformats.org/officeDocument/2006/relationships/hyperlink" Id="rId55"/>
    <Relationship TargetMode="External" Target="https://m.edsoo.ru/7f44fa5c" Type="http://schemas.openxmlformats.org/officeDocument/2006/relationships/hyperlink" Id="rId56"/>
    <Relationship TargetMode="External" Target="https://m.edsoo.ru/7f44fa5c" Type="http://schemas.openxmlformats.org/officeDocument/2006/relationships/hyperlink" Id="rId57"/>
    <Relationship TargetMode="External" Target="https://m.edsoo.ru/7f44fa5c" Type="http://schemas.openxmlformats.org/officeDocument/2006/relationships/hyperlink" Id="rId58"/>
    <Relationship TargetMode="External" Target="https://m.edsoo.ru/7f44fa5c" Type="http://schemas.openxmlformats.org/officeDocument/2006/relationships/hyperlink" Id="rId59"/>
    <Relationship TargetMode="External" Target="https://m.edsoo.ru/7f44fa5c" Type="http://schemas.openxmlformats.org/officeDocument/2006/relationships/hyperlink" Id="rId60"/>
    <Relationship TargetMode="External" Target="https://m.edsoo.ru/83514d30" Type="http://schemas.openxmlformats.org/officeDocument/2006/relationships/hyperlink" Id="rId61"/>
    <Relationship TargetMode="External" Target="https://m.edsoo.ru/83514d30" Type="http://schemas.openxmlformats.org/officeDocument/2006/relationships/hyperlink" Id="rId62"/>
    <Relationship TargetMode="External" Target="https://m.edsoo.ru/835159e2" Type="http://schemas.openxmlformats.org/officeDocument/2006/relationships/hyperlink" Id="rId63"/>
    <Relationship TargetMode="External" Target="https://m.edsoo.ru/83515bcc" Type="http://schemas.openxmlformats.org/officeDocument/2006/relationships/hyperlink" Id="rId64"/>
    <Relationship TargetMode="External" Target="https://m.edsoo.ru/83514efc" Type="http://schemas.openxmlformats.org/officeDocument/2006/relationships/hyperlink" Id="rId65"/>
    <Relationship TargetMode="External" Target="https://m.edsoo.ru/83516f40" Type="http://schemas.openxmlformats.org/officeDocument/2006/relationships/hyperlink" Id="rId66"/>
    <Relationship TargetMode="External" Target="https://m.edsoo.ru/8351712a" Type="http://schemas.openxmlformats.org/officeDocument/2006/relationships/hyperlink" Id="rId67"/>
    <Relationship TargetMode="External" Target="https://m.edsoo.ru/8351609a" Type="http://schemas.openxmlformats.org/officeDocument/2006/relationships/hyperlink" Id="rId68"/>
    <Relationship TargetMode="External" Target="https://m.edsoo.ru/83518002" Type="http://schemas.openxmlformats.org/officeDocument/2006/relationships/hyperlink" Id="rId69"/>
    <Relationship TargetMode="External" Target="https://m.edsoo.ru/83515ea6" Type="http://schemas.openxmlformats.org/officeDocument/2006/relationships/hyperlink" Id="rId70"/>
    <Relationship TargetMode="External" Target="https://m.edsoo.ru/83516252" Type="http://schemas.openxmlformats.org/officeDocument/2006/relationships/hyperlink" Id="rId71"/>
    <Relationship TargetMode="External" Target="https://m.edsoo.ru/7f44fa5c" Type="http://schemas.openxmlformats.org/officeDocument/2006/relationships/hyperlink" Id="rId72"/>
    <Relationship TargetMode="External" Target="https://m.edsoo.ru/7f44fa5c" Type="http://schemas.openxmlformats.org/officeDocument/2006/relationships/hyperlink" Id="rId73"/>
    <Relationship TargetMode="External" Target="https://m.edsoo.ru/8351655e" Type="http://schemas.openxmlformats.org/officeDocument/2006/relationships/hyperlink" Id="rId74"/>
    <Relationship TargetMode="External" Target="https://m.edsoo.ru/835163f6" Type="http://schemas.openxmlformats.org/officeDocument/2006/relationships/hyperlink" Id="rId75"/>
    <Relationship TargetMode="External" Target="https://m.edsoo.ru/83516c0c" Type="http://schemas.openxmlformats.org/officeDocument/2006/relationships/hyperlink" Id="rId76"/>
    <Relationship TargetMode="External" Target="https://m.edsoo.ru/83516dba" Type="http://schemas.openxmlformats.org/officeDocument/2006/relationships/hyperlink" Id="rId77"/>
    <Relationship TargetMode="External" Target="https://m.edsoo.ru/7f44fa5c" Type="http://schemas.openxmlformats.org/officeDocument/2006/relationships/hyperlink" Id="rId78"/>
    <Relationship TargetMode="External" Target="https://m.edsoo.ru/7f44fa5c" Type="http://schemas.openxmlformats.org/officeDocument/2006/relationships/hyperlink" Id="rId79"/>
    <Relationship TargetMode="External" Target="https://m.edsoo.ru/7f44fa5c" Type="http://schemas.openxmlformats.org/officeDocument/2006/relationships/hyperlink" Id="rId80"/>
    <Relationship TargetMode="External" Target="https://m.edsoo.ru/7f44fa5c" Type="http://schemas.openxmlformats.org/officeDocument/2006/relationships/hyperlink" Id="rId81"/>
    <Relationship TargetMode="External" Target="https://m.edsoo.ru/8351997a" Type="http://schemas.openxmlformats.org/officeDocument/2006/relationships/hyperlink" Id="rId82"/>
    <Relationship TargetMode="External" Target="https://m.edsoo.ru/8351760c" Type="http://schemas.openxmlformats.org/officeDocument/2006/relationships/hyperlink" Id="rId83"/>
    <Relationship TargetMode="External" Target="https://m.edsoo.ru/7f44fa5c" Type="http://schemas.openxmlformats.org/officeDocument/2006/relationships/hyperlink" Id="rId84"/>
    <Relationship TargetMode="External" Target="https://m.edsoo.ru/835196d2" Type="http://schemas.openxmlformats.org/officeDocument/2006/relationships/hyperlink" Id="rId85"/>
    <Relationship TargetMode="External" Target="https://m.edsoo.ru/83518174" Type="http://schemas.openxmlformats.org/officeDocument/2006/relationships/hyperlink" Id="rId86"/>
    <Relationship TargetMode="External" Target="https://m.edsoo.ru/83518174" Type="http://schemas.openxmlformats.org/officeDocument/2006/relationships/hyperlink" Id="rId87"/>
    <Relationship TargetMode="External" Target="https://m.edsoo.ru/8351a618" Type="http://schemas.openxmlformats.org/officeDocument/2006/relationships/hyperlink" Id="rId88"/>
    <Relationship TargetMode="External" Target="https://m.edsoo.ru/7f44fa5c" Type="http://schemas.openxmlformats.org/officeDocument/2006/relationships/hyperlink" Id="rId89"/>
    <Relationship TargetMode="External" Target="https://m.edsoo.ru/835197fe" Type="http://schemas.openxmlformats.org/officeDocument/2006/relationships/hyperlink" Id="rId90"/>
    <Relationship TargetMode="External" Target="https://m.edsoo.ru/83518e12" Type="http://schemas.openxmlformats.org/officeDocument/2006/relationships/hyperlink" Id="rId91"/>
    <Relationship TargetMode="External" Target="https://m.edsoo.ru/835193e4" Type="http://schemas.openxmlformats.org/officeDocument/2006/relationships/hyperlink" Id="rId92"/>
    <Relationship TargetMode="External" Target="https://m.edsoo.ru/7f44fa5c" Type="http://schemas.openxmlformats.org/officeDocument/2006/relationships/hyperlink" Id="rId93"/>
    <Relationship TargetMode="External" Target="https://m.edsoo.ru/7f44fa5c" Type="http://schemas.openxmlformats.org/officeDocument/2006/relationships/hyperlink" Id="rId94"/>
    <Relationship TargetMode="External" Target="https://m.edsoo.ru/83518cbe" Type="http://schemas.openxmlformats.org/officeDocument/2006/relationships/hyperlink" Id="rId95"/>
    <Relationship TargetMode="External" Target="https://m.edsoo.ru/7f44fa5c" Type="http://schemas.openxmlformats.org/officeDocument/2006/relationships/hyperlink" Id="rId96"/>
    <Relationship TargetMode="External" Target="https://m.edsoo.ru/8351c5bc" Type="http://schemas.openxmlformats.org/officeDocument/2006/relationships/hyperlink" Id="rId97"/>
    <Relationship TargetMode="External" Target="https://m.edsoo.ru/7f44fa5c" Type="http://schemas.openxmlformats.org/officeDocument/2006/relationships/hyperlink" Id="rId98"/>
    <Relationship TargetMode="External" Target="https://m.edsoo.ru/7f44fa5c" Type="http://schemas.openxmlformats.org/officeDocument/2006/relationships/hyperlink" Id="rId99"/>
    <Relationship TargetMode="External" Target="https://m.edsoo.ru/7f44fa5c" Type="http://schemas.openxmlformats.org/officeDocument/2006/relationships/hyperlink" Id="rId100"/>
    <Relationship TargetMode="External" Target="https://m.edsoo.ru/83519f10" Type="http://schemas.openxmlformats.org/officeDocument/2006/relationships/hyperlink" Id="rId101"/>
    <Relationship TargetMode="External" Target="https://m.edsoo.ru/83519f10" Type="http://schemas.openxmlformats.org/officeDocument/2006/relationships/hyperlink" Id="rId102"/>
    <Relationship TargetMode="External" Target="https://m.edsoo.ru/83519df8" Type="http://schemas.openxmlformats.org/officeDocument/2006/relationships/hyperlink" Id="rId103"/>
    <Relationship TargetMode="External" Target="https://m.edsoo.ru/8351a780" Type="http://schemas.openxmlformats.org/officeDocument/2006/relationships/hyperlink" Id="rId104"/>
    <Relationship TargetMode="External" Target="https://m.edsoo.ru/8351b414" Type="http://schemas.openxmlformats.org/officeDocument/2006/relationships/hyperlink" Id="rId105"/>
    <Relationship TargetMode="External" Target="https://m.edsoo.ru/83519ab0" Type="http://schemas.openxmlformats.org/officeDocument/2006/relationships/hyperlink" Id="rId106"/>
    <Relationship TargetMode="External" Target="https://m.edsoo.ru/8351b19e" Type="http://schemas.openxmlformats.org/officeDocument/2006/relationships/hyperlink" Id="rId107"/>
    <Relationship TargetMode="External" Target="https://m.edsoo.ru/8351b540" Type="http://schemas.openxmlformats.org/officeDocument/2006/relationships/hyperlink" Id="rId108"/>
    <Relationship TargetMode="External" Target="https://m.edsoo.ru/7f44fa5c" Type="http://schemas.openxmlformats.org/officeDocument/2006/relationships/hyperlink" Id="rId109"/>
    <Relationship TargetMode="External" Target="https://m.edsoo.ru/7f44fa5c" Type="http://schemas.openxmlformats.org/officeDocument/2006/relationships/hyperlink" Id="rId110"/>
    <Relationship TargetMode="External" Target="https://m.edsoo.ru/8351b78e" Type="http://schemas.openxmlformats.org/officeDocument/2006/relationships/hyperlink" Id="rId111"/>
    <Relationship TargetMode="External" Target="https://m.edsoo.ru/8351d818" Type="http://schemas.openxmlformats.org/officeDocument/2006/relationships/hyperlink" Id="rId112"/>
    <Relationship TargetMode="External" Target="https://m.edsoo.ru/8351c2b0" Type="http://schemas.openxmlformats.org/officeDocument/2006/relationships/hyperlink" Id="rId113"/>
    <Relationship TargetMode="External" Target="https://m.edsoo.ru/8351d552" Type="http://schemas.openxmlformats.org/officeDocument/2006/relationships/hyperlink" Id="rId114"/>
    <Relationship TargetMode="External" Target="https://m.edsoo.ru/8351d552" Type="http://schemas.openxmlformats.org/officeDocument/2006/relationships/hyperlink" Id="rId115"/>
    <Relationship TargetMode="External" Target="https://m.edsoo.ru/8351c896" Type="http://schemas.openxmlformats.org/officeDocument/2006/relationships/hyperlink" Id="rId116"/>
    <Relationship TargetMode="External" Target="https://m.edsoo.ru/8351dc1e" Type="http://schemas.openxmlformats.org/officeDocument/2006/relationships/hyperlink" Id="rId117"/>
    <Relationship TargetMode="External" Target="https://m.edsoo.ru/8351bf4a" Type="http://schemas.openxmlformats.org/officeDocument/2006/relationships/hyperlink" Id="rId118"/>
    <Relationship TargetMode="External" Target="https://m.edsoo.ru/8351c74c" Type="http://schemas.openxmlformats.org/officeDocument/2006/relationships/hyperlink" Id="rId119"/>
    <Relationship TargetMode="External" Target="https://m.edsoo.ru/8351d6e2" Type="http://schemas.openxmlformats.org/officeDocument/2006/relationships/hyperlink" Id="rId120"/>
    <Relationship TargetMode="External" Target="https://m.edsoo.ru/7f44fa5c" Type="http://schemas.openxmlformats.org/officeDocument/2006/relationships/hyperlink" Id="rId121"/>
    <Relationship TargetMode="External" Target="https://m.edsoo.ru/7f44fa5c" Type="http://schemas.openxmlformats.org/officeDocument/2006/relationships/hyperlink" Id="rId122"/>
    <Relationship TargetMode="External" Target="https://m.edsoo.ru/7f44fa5c" Type="http://schemas.openxmlformats.org/officeDocument/2006/relationships/hyperlink" Id="rId123"/>
    <Relationship TargetMode="External" Target="https://m.edsoo.ru/7f44fa5c" Type="http://schemas.openxmlformats.org/officeDocument/2006/relationships/hyperlink" Id="rId124"/>
    <Relationship TargetMode="External" Target="https://m.edsoo.ru/8351e452" Type="http://schemas.openxmlformats.org/officeDocument/2006/relationships/hyperlink" Id="rId125"/>
    <Relationship TargetMode="External" Target="https://m.edsoo.ru/7f44fa5c" Type="http://schemas.openxmlformats.org/officeDocument/2006/relationships/hyperlink" Id="rId126"/>
    <Relationship TargetMode="External" Target="https://m.edsoo.ru/8351d6e2" Type="http://schemas.openxmlformats.org/officeDocument/2006/relationships/hyperlink" Id="rId127"/>
    <Relationship TargetMode="External" Target="https://m.edsoo.ru/7f44fa5c" Type="http://schemas.openxmlformats.org/officeDocument/2006/relationships/hyperlink" Id="rId128"/>
    <Relationship TargetMode="External" Target="https://m.edsoo.ru/83520130" Type="http://schemas.openxmlformats.org/officeDocument/2006/relationships/hyperlink" Id="rId129"/>
    <Relationship TargetMode="External" Target="https://m.edsoo.ru/83520130" Type="http://schemas.openxmlformats.org/officeDocument/2006/relationships/hyperlink" Id="rId130"/>
    <Relationship TargetMode="External" Target="https://m.edsoo.ru/7f44fa5c" Type="http://schemas.openxmlformats.org/officeDocument/2006/relationships/hyperlink" Id="rId131"/>
    <Relationship TargetMode="External" Target="https://m.edsoo.ru/835182d2" Type="http://schemas.openxmlformats.org/officeDocument/2006/relationships/hyperlink" Id="rId132"/>
    <Relationship TargetMode="External" Target="https://m.edsoo.ru/83518444" Type="http://schemas.openxmlformats.org/officeDocument/2006/relationships/hyperlink" Id="rId133"/>
    <Relationship TargetMode="External" Target="https://m.edsoo.ru/7f44fa5c" Type="http://schemas.openxmlformats.org/officeDocument/2006/relationships/hyperlink" Id="rId134"/>
    <Relationship TargetMode="External" Target="https://m.edsoo.ru/8351e01a" Type="http://schemas.openxmlformats.org/officeDocument/2006/relationships/hyperlink" Id="rId135"/>
    <Relationship TargetMode="External" Target="https://m.edsoo.ru/83518cbe" Type="http://schemas.openxmlformats.org/officeDocument/2006/relationships/hyperlink" Id="rId136"/>
    <Relationship TargetMode="External" Target="https://m.edsoo.ru/7f44fa5c" Type="http://schemas.openxmlformats.org/officeDocument/2006/relationships/hyperlink" Id="rId137"/>
    <Relationship TargetMode="External" Target="https://m.edsoo.ru/7f44fa5c" Type="http://schemas.openxmlformats.org/officeDocument/2006/relationships/hyperlink" Id="rId138"/>
    <Relationship TargetMode="External" Target="https://m.edsoo.ru/8351e308" Type="http://schemas.openxmlformats.org/officeDocument/2006/relationships/hyperlink" Id="rId139"/>
    <Relationship TargetMode="External" Target="https://m.edsoo.ru/8351e6e6" Type="http://schemas.openxmlformats.org/officeDocument/2006/relationships/hyperlink" Id="rId140"/>
    <Relationship TargetMode="External" Target="https://m.edsoo.ru/8351eaec" Type="http://schemas.openxmlformats.org/officeDocument/2006/relationships/hyperlink" Id="rId141"/>
    <Relationship TargetMode="External" Target="https://m.edsoo.ru/8351e59c" Type="http://schemas.openxmlformats.org/officeDocument/2006/relationships/hyperlink" Id="rId142"/>
    <Relationship TargetMode="External" Target="https://m.edsoo.ru/7f44fa5c" Type="http://schemas.openxmlformats.org/officeDocument/2006/relationships/hyperlink" Id="rId143"/>
    <Relationship TargetMode="External" Target="https://m.edsoo.ru/7f44fa5c" Type="http://schemas.openxmlformats.org/officeDocument/2006/relationships/hyperlink" Id="rId144"/>
    <Relationship TargetMode="External" Target="https://m.edsoo.ru/8351fdd4" Type="http://schemas.openxmlformats.org/officeDocument/2006/relationships/hyperlink" Id="rId145"/>
    <Relationship TargetMode="External" Target="https://m.edsoo.ru/8351c134" Type="http://schemas.openxmlformats.org/officeDocument/2006/relationships/hyperlink" Id="rId146"/>
    <Relationship TargetMode="External" Target="https://m.edsoo.ru/7f44fa5c" Type="http://schemas.openxmlformats.org/officeDocument/2006/relationships/hyperlink" Id="rId147"/>
    <Relationship TargetMode="External" Target="https://m.edsoo.ru/7f44fa5c" Type="http://schemas.openxmlformats.org/officeDocument/2006/relationships/hyperlink" Id="rId148"/>
    <Relationship TargetMode="External" Target="https://m.edsoo.ru/83520266" Type="http://schemas.openxmlformats.org/officeDocument/2006/relationships/hyperlink" Id="rId149"/>
    <Relationship TargetMode="External" Target="https://m.edsoo.ru/7f44fa5c" Type="http://schemas.openxmlformats.org/officeDocument/2006/relationships/hyperlink" Id="rId150"/>
    <Relationship TargetMode="External" Target="https://m.edsoo.ru/7f44fa5c" Type="http://schemas.openxmlformats.org/officeDocument/2006/relationships/hyperlink" Id="rId151"/>
    <Relationship TargetMode="External" Target="https://m.edsoo.ru/8351f3c0" Type="http://schemas.openxmlformats.org/officeDocument/2006/relationships/hyperlink" Id="rId152"/>
    <Relationship TargetMode="External" Target="https://m.edsoo.ru/7f44fa5c" Type="http://schemas.openxmlformats.org/officeDocument/2006/relationships/hyperlink" Id="rId153"/>
    <Relationship TargetMode="External" Target="https://m.edsoo.ru/8351f4f6" Type="http://schemas.openxmlformats.org/officeDocument/2006/relationships/hyperlink" Id="rId154"/>
    <Relationship TargetMode="External" Target="https://m.edsoo.ru/8351fa14" Type="http://schemas.openxmlformats.org/officeDocument/2006/relationships/hyperlink" Id="rId155"/>
    <Relationship TargetMode="External" Target="https://m.edsoo.ru/8351fb7c" Type="http://schemas.openxmlformats.org/officeDocument/2006/relationships/hyperlink" Id="rId156"/>
    <Relationship TargetMode="External" Target="https://m.edsoo.ru/8351fcb2" Type="http://schemas.openxmlformats.org/officeDocument/2006/relationships/hyperlink" Id="rId157"/>
    <Relationship TargetMode="External" Target="https://m.edsoo.ru/8351feec" Type="http://schemas.openxmlformats.org/officeDocument/2006/relationships/hyperlink" Id="rId158"/>
    <Relationship TargetMode="External" Target="https://m.edsoo.ru/8352000e" Type="http://schemas.openxmlformats.org/officeDocument/2006/relationships/hyperlink" Id="rId159"/>
    <Relationship TargetMode="External" Target="https://m.edsoo.ru/7f44fa5c" Type="http://schemas.openxmlformats.org/officeDocument/2006/relationships/hyperlink" Id="rId160"/>
    <Relationship TargetMode="External" Target="https://m.edsoo.ru/7f44fa5c" Type="http://schemas.openxmlformats.org/officeDocument/2006/relationships/hyperlink" Id="rId161"/>
    <Relationship TargetMode="External" Target="https://m.edsoo.ru/7f44fa5c" Type="http://schemas.openxmlformats.org/officeDocument/2006/relationships/hyperlink" Id="rId162"/>
    <Relationship TargetMode="External" Target="https://m.edsoo.ru/7f44fa5c" Type="http://schemas.openxmlformats.org/officeDocument/2006/relationships/hyperlink" Id="rId163"/>
    <Relationship TargetMode="External" Target="https://m.edsoo.ru/83520266" Type="http://schemas.openxmlformats.org/officeDocument/2006/relationships/hyperlink" Id="rId164"/>
    <Relationship TargetMode="External" Target="https://m.edsoo.ru/8351c5bc" Type="http://schemas.openxmlformats.org/officeDocument/2006/relationships/hyperlink" Id="rId165"/>
    <Relationship TargetMode="External" Target="https://m.edsoo.ru/7f44fa5c" Type="http://schemas.openxmlformats.org/officeDocument/2006/relationships/hyperlink" Id="rId166"/>
    <Relationship TargetMode="External" Target="https://m.edsoo.ru/7f44fa5c" Type="http://schemas.openxmlformats.org/officeDocument/2006/relationships/hyperlink" Id="rId167"/>
    <Relationship TargetMode="External" Target="https://m.edsoo.ru/7f44fa5c" Type="http://schemas.openxmlformats.org/officeDocument/2006/relationships/hyperlink" Id="rId168"/>
    <Relationship TargetMode="External" Target="https://m.edsoo.ru/8352075c" Type="http://schemas.openxmlformats.org/officeDocument/2006/relationships/hyperlink" Id="rId169"/>
    <Relationship TargetMode="External" Target="https://m.edsoo.ru/8352089c" Type="http://schemas.openxmlformats.org/officeDocument/2006/relationships/hyperlink" Id="rId170"/>
    <Relationship TargetMode="External" Target="https://m.edsoo.ru/8351745e" Type="http://schemas.openxmlformats.org/officeDocument/2006/relationships/hyperlink" Id="rId171"/>
    <Relationship TargetMode="External" Target="https://m.edsoo.ru/835209d2" Type="http://schemas.openxmlformats.org/officeDocument/2006/relationships/hyperlink" Id="rId172"/>
    <Relationship TargetMode="External" Target="https://m.edsoo.ru/83520dce" Type="http://schemas.openxmlformats.org/officeDocument/2006/relationships/hyperlink" Id="rId173"/>
    <Relationship TargetMode="External" Target="https://m.edsoo.ru/83520dce" Type="http://schemas.openxmlformats.org/officeDocument/2006/relationships/hyperlink" Id="rId174"/>
    <Relationship TargetMode="External" Target="https://m.edsoo.ru/83521d78" Type="http://schemas.openxmlformats.org/officeDocument/2006/relationships/hyperlink" Id="rId175"/>
    <Relationship TargetMode="External" Target="https://m.edsoo.ru/83521ea4" Type="http://schemas.openxmlformats.org/officeDocument/2006/relationships/hyperlink" Id="rId176"/>
    <Relationship TargetMode="External" Target="https://m.edsoo.ru/7f44fa5c" Type="http://schemas.openxmlformats.org/officeDocument/2006/relationships/hyperlink" Id="rId177"/>
    <Relationship TargetMode="External" Target="https://m.edsoo.ru/83521fc6" Type="http://schemas.openxmlformats.org/officeDocument/2006/relationships/hyperlink" Id="rId178"/>
    <Relationship TargetMode="External" Target="https://m.edsoo.ru/83520ef0" Type="http://schemas.openxmlformats.org/officeDocument/2006/relationships/hyperlink" Id="rId179"/>
    <Relationship TargetMode="External" Target="https://m.edsoo.ru/7f44fa5c" Type="http://schemas.openxmlformats.org/officeDocument/2006/relationships/hyperlink" Id="rId180"/>
    <Relationship TargetMode="External" Target="https://m.edsoo.ru/83521472" Type="http://schemas.openxmlformats.org/officeDocument/2006/relationships/hyperlink" Id="rId181"/>
    <Relationship TargetMode="External" Target="https://m.edsoo.ru/7f44fa5c" Type="http://schemas.openxmlformats.org/officeDocument/2006/relationships/hyperlink" Id="rId182"/>
    <Relationship TargetMode="External" Target="https://m.edsoo.ru/7f44fa5c" Type="http://schemas.openxmlformats.org/officeDocument/2006/relationships/hyperlink" Id="rId183"/>
    <Relationship TargetMode="External" Target="https://m.edsoo.ru/83521030" Type="http://schemas.openxmlformats.org/officeDocument/2006/relationships/hyperlink" Id="rId184"/>
    <Relationship TargetMode="External" Target="https://m.edsoo.ru/83521922" Type="http://schemas.openxmlformats.org/officeDocument/2006/relationships/hyperlink" Id="rId185"/>
    <Relationship TargetMode="External" Target="https://m.edsoo.ru/7f44fa5c" Type="http://schemas.openxmlformats.org/officeDocument/2006/relationships/hyperlink" Id="rId186"/>
    <Relationship TargetMode="External" Target="https://m.edsoo.ru/7f44fa5c" Type="http://schemas.openxmlformats.org/officeDocument/2006/relationships/hyperlink" Id="rId187"/>
    <Relationship TargetMode="External" Target="https://m.edsoo.ru/835216d4" Type="http://schemas.openxmlformats.org/officeDocument/2006/relationships/hyperlink" Id="rId188"/>
    <Relationship TargetMode="External" Target="https://m.edsoo.ru/83521b7a" Type="http://schemas.openxmlformats.org/officeDocument/2006/relationships/hyperlink" Id="rId189"/>
    <Relationship TargetMode="External" Target="https://m.edsoo.ru/83521b7a" Type="http://schemas.openxmlformats.org/officeDocument/2006/relationships/hyperlink" Id="rId190"/>
    <Relationship TargetMode="External" Target="https://m.edsoo.ru/8352220a" Type="http://schemas.openxmlformats.org/officeDocument/2006/relationships/hyperlink" Id="rId191"/>
    <Relationship TargetMode="External" Target="https://m.edsoo.ru/835220de" Type="http://schemas.openxmlformats.org/officeDocument/2006/relationships/hyperlink" Id="rId192"/>
    <Relationship TargetMode="External" Target="https://m.edsoo.ru/7f44fa5c" Type="http://schemas.openxmlformats.org/officeDocument/2006/relationships/hyperlink" Id="rId193"/>
    <Relationship TargetMode="External" Target="https://m.edsoo.ru/7f44fa5c" Type="http://schemas.openxmlformats.org/officeDocument/2006/relationships/hyperlink" Id="rId194"/>
    <Relationship TargetMode="External" Target="https://m.edsoo.ru/83522cdc" Type="http://schemas.openxmlformats.org/officeDocument/2006/relationships/hyperlink" Id="rId195"/>
    <Relationship TargetMode="External" Target="https://m.edsoo.ru/7f44fa5c" Type="http://schemas.openxmlformats.org/officeDocument/2006/relationships/hyperlink" Id="rId196"/>
    <Relationship TargetMode="External" Target="https://m.edsoo.ru/7f44fa5c" Type="http://schemas.openxmlformats.org/officeDocument/2006/relationships/hyperlink" Id="rId197"/>
    <Relationship TargetMode="External" Target="https://m.edsoo.ru/7f44fa5c" Type="http://schemas.openxmlformats.org/officeDocument/2006/relationships/hyperlink" Id="rId198"/>
    <Relationship TargetMode="External" Target="https://m.edsoo.ru/83523d4e" Type="http://schemas.openxmlformats.org/officeDocument/2006/relationships/hyperlink" Id="rId199"/>
    <Relationship TargetMode="External" Target="https://m.edsoo.ru/83522336" Type="http://schemas.openxmlformats.org/officeDocument/2006/relationships/hyperlink" Id="rId200"/>
    <Relationship TargetMode="External" Target="https://m.edsoo.ru/7f44fa5c" Type="http://schemas.openxmlformats.org/officeDocument/2006/relationships/hyperlink" Id="rId201"/>
    <Relationship TargetMode="External" Target="https://m.edsoo.ru/7f44fa5c" Type="http://schemas.openxmlformats.org/officeDocument/2006/relationships/hyperlink" Id="rId202"/>
    <Relationship TargetMode="External" Target="https://m.edsoo.ru/7f44fa5c" Type="http://schemas.openxmlformats.org/officeDocument/2006/relationships/hyperlink" Id="rId203"/>
    <Relationship TargetMode="External" Target="https://m.edsoo.ru/7f44fa5c" Type="http://schemas.openxmlformats.org/officeDocument/2006/relationships/hyperlink" Id="rId204"/>
    <Relationship TargetMode="External" Target="https://m.edsoo.ru/7f44fa5c" Type="http://schemas.openxmlformats.org/officeDocument/2006/relationships/hyperlink" Id="rId205"/>
    <Relationship TargetMode="External" Target="https://m.edsoo.ru/7f44fa5c" Type="http://schemas.openxmlformats.org/officeDocument/2006/relationships/hyperlink" Id="rId206"/>
    <Relationship TargetMode="External" Target="https://m.edsoo.ru/835230ce" Type="http://schemas.openxmlformats.org/officeDocument/2006/relationships/hyperlink" Id="rId207"/>
    <Relationship TargetMode="External" Target="https://m.edsoo.ru/835230ce" Type="http://schemas.openxmlformats.org/officeDocument/2006/relationships/hyperlink" Id="rId208"/>
    <Relationship TargetMode="External" Target="https://m.edsoo.ru/7f44fa5c" Type="http://schemas.openxmlformats.org/officeDocument/2006/relationships/hyperlink" Id="rId209"/>
    <Relationship TargetMode="External" Target="https://m.edsoo.ru/7f44fa5c" Type="http://schemas.openxmlformats.org/officeDocument/2006/relationships/hyperlink" Id="rId210"/>
    <Relationship TargetMode="External" Target="https://m.edsoo.ru/7f44fa5c" Type="http://schemas.openxmlformats.org/officeDocument/2006/relationships/hyperlink" Id="rId211"/>
    <Relationship TargetMode="External" Target="https://m.edsoo.ru/8352320e" Type="http://schemas.openxmlformats.org/officeDocument/2006/relationships/hyperlink" Id="rId212"/>
    <Relationship TargetMode="External" Target="https://m.edsoo.ru/8352414a" Type="http://schemas.openxmlformats.org/officeDocument/2006/relationships/hyperlink" Id="rId213"/>
    <Relationship TargetMode="External" Target="https://m.edsoo.ru/8352414a" Type="http://schemas.openxmlformats.org/officeDocument/2006/relationships/hyperlink" Id="rId214"/>
    <Relationship TargetMode="External" Target="https://m.edsoo.ru/7f44fa5c" Type="http://schemas.openxmlformats.org/officeDocument/2006/relationships/hyperlink" Id="rId215"/>
    <Relationship TargetMode="External" Target="https://m.edsoo.ru/7f44fa5c" Type="http://schemas.openxmlformats.org/officeDocument/2006/relationships/hyperlink" Id="rId216"/>
    <Relationship TargetMode="External" Target="https://m.edsoo.ru/7f44fa5c" Type="http://schemas.openxmlformats.org/officeDocument/2006/relationships/hyperlink" Id="rId217"/>
    <Relationship TargetMode="External" Target="https://m.edsoo.ru/8352f73e" Type="http://schemas.openxmlformats.org/officeDocument/2006/relationships/hyperlink" Id="rId218"/>
    <Relationship TargetMode="External" Target="https://m.edsoo.ru/83522480" Type="http://schemas.openxmlformats.org/officeDocument/2006/relationships/hyperlink" Id="rId219"/>
    <Relationship TargetMode="External" Target="https://m.edsoo.ru/83522481" Type="http://schemas.openxmlformats.org/officeDocument/2006/relationships/hyperlink" Id="rId220"/>
    <Relationship TargetMode="External" Target="https://m.edsoo.ru/7f44fa5c" Type="http://schemas.openxmlformats.org/officeDocument/2006/relationships/hyperlink" Id="rId221"/>
    <Relationship TargetMode="External" Target="https://m.edsoo.ru/7f44fa5c" Type="http://schemas.openxmlformats.org/officeDocument/2006/relationships/hyperlink" Id="rId222"/>
    <Relationship TargetMode="External" Target="https://m.edsoo.ru/8352511c" Type="http://schemas.openxmlformats.org/officeDocument/2006/relationships/hyperlink" Id="rId223"/>
    <Relationship TargetMode="External" Target="https://m.edsoo.ru/83524960" Type="http://schemas.openxmlformats.org/officeDocument/2006/relationships/hyperlink" Id="rId224"/>
    <Relationship TargetMode="External" Target="https://m.edsoo.ru/8352593c" Type="http://schemas.openxmlformats.org/officeDocument/2006/relationships/hyperlink" Id="rId225"/>
    <Relationship TargetMode="External" Target="https://m.edsoo.ru/83525f18" Type="http://schemas.openxmlformats.org/officeDocument/2006/relationships/hyperlink" Id="rId226"/>
    <Relationship TargetMode="External" Target="https://m.edsoo.ru/83525f18" Type="http://schemas.openxmlformats.org/officeDocument/2006/relationships/hyperlink" Id="rId227"/>
    <Relationship TargetMode="External" Target="https://m.edsoo.ru/83526d5a" Type="http://schemas.openxmlformats.org/officeDocument/2006/relationships/hyperlink" Id="rId228"/>
    <Relationship TargetMode="External" Target="https://m.edsoo.ru/83526094" Type="http://schemas.openxmlformats.org/officeDocument/2006/relationships/hyperlink" Id="rId229"/>
    <Relationship TargetMode="External" Target="https://m.edsoo.ru/8351c436" Type="http://schemas.openxmlformats.org/officeDocument/2006/relationships/hyperlink" Id="rId230"/>
    <Relationship TargetMode="External" Target="https://m.edsoo.ru/7f44fa5c" Type="http://schemas.openxmlformats.org/officeDocument/2006/relationships/hyperlink" Id="rId231"/>
    <Relationship TargetMode="External" Target="https://m.edsoo.ru/835266ca" Type="http://schemas.openxmlformats.org/officeDocument/2006/relationships/hyperlink" Id="rId232"/>
    <Relationship TargetMode="External" Target="https://m.edsoo.ru/7f44fa5c" Type="http://schemas.openxmlformats.org/officeDocument/2006/relationships/hyperlink" Id="rId233"/>
    <Relationship TargetMode="External" Target="https://m.edsoo.ru/7f44fa5c" Type="http://schemas.openxmlformats.org/officeDocument/2006/relationships/hyperlink" Id="rId234"/>
    <Relationship TargetMode="External" Target="https://m.edsoo.ru/835288da" Type="http://schemas.openxmlformats.org/officeDocument/2006/relationships/hyperlink" Id="rId235"/>
    <Relationship TargetMode="External" Target="https://m.edsoo.ru/83528b3c" Type="http://schemas.openxmlformats.org/officeDocument/2006/relationships/hyperlink" Id="rId236"/>
    <Relationship TargetMode="External" Target="https://m.edsoo.ru/7f44fa5c" Type="http://schemas.openxmlformats.org/officeDocument/2006/relationships/hyperlink" Id="rId237"/>
    <Relationship TargetMode="External" Target="https://m.edsoo.ru/7f44fa5c" Type="http://schemas.openxmlformats.org/officeDocument/2006/relationships/hyperlink" Id="rId238"/>
    <Relationship TargetMode="External" Target="https://m.edsoo.ru/7f44fa5c" Type="http://schemas.openxmlformats.org/officeDocument/2006/relationships/hyperlink" Id="rId239"/>
    <Relationship TargetMode="External" Target="https://m.edsoo.ru/7f44fa5c" Type="http://schemas.openxmlformats.org/officeDocument/2006/relationships/hyperlink" Id="rId240"/>
    <Relationship TargetMode="External" Target="https://m.edsoo.ru/7f44fa5c" Type="http://schemas.openxmlformats.org/officeDocument/2006/relationships/hyperlink" Id="rId241"/>
    <Relationship TargetMode="External" Target="https://m.edsoo.ru/835293b6" Type="http://schemas.openxmlformats.org/officeDocument/2006/relationships/hyperlink" Id="rId242"/>
    <Relationship TargetMode="External" Target="https://m.edsoo.ru/7f44fa5c" Type="http://schemas.openxmlformats.org/officeDocument/2006/relationships/hyperlink" Id="rId243"/>
    <Relationship TargetMode="External" Target="https://m.edsoo.ru/8352905a" Type="http://schemas.openxmlformats.org/officeDocument/2006/relationships/hyperlink" Id="rId244"/>
    <Relationship TargetMode="External" Target="https://m.edsoo.ru/7f44fa5c" Type="http://schemas.openxmlformats.org/officeDocument/2006/relationships/hyperlink" Id="rId245"/>
    <Relationship TargetMode="External" Target="https://m.edsoo.ru/7f44fa5c" Type="http://schemas.openxmlformats.org/officeDocument/2006/relationships/hyperlink" Id="rId246"/>
    <Relationship TargetMode="External" Target="https://m.edsoo.ru/7f44fa5c" Type="http://schemas.openxmlformats.org/officeDocument/2006/relationships/hyperlink" Id="rId247"/>
    <Relationship TargetMode="External" Target="https://m.edsoo.ru/7f44fa5c" Type="http://schemas.openxmlformats.org/officeDocument/2006/relationships/hyperlink" Id="rId248"/>
    <Relationship TargetMode="External" Target="https://m.edsoo.ru/7f44fa5c" Type="http://schemas.openxmlformats.org/officeDocument/2006/relationships/hyperlink" Id="rId249"/>
    <Relationship TargetMode="External" Target="https://m.edsoo.ru/7f44fa5c" Type="http://schemas.openxmlformats.org/officeDocument/2006/relationships/hyperlink" Id="rId250"/>
    <Relationship TargetMode="External" Target="https://m.edsoo.ru/7f44fa5c" Type="http://schemas.openxmlformats.org/officeDocument/2006/relationships/hyperlink" Id="rId251"/>
    <Relationship TargetMode="External" Target="https://m.edsoo.ru/83528eac" Type="http://schemas.openxmlformats.org/officeDocument/2006/relationships/hyperlink" Id="rId252"/>
    <Relationship TargetMode="External" Target="https://m.edsoo.ru/7f44fa5c" Type="http://schemas.openxmlformats.org/officeDocument/2006/relationships/hyperlink" Id="rId253"/>
    <Relationship TargetMode="External" Target="https://m.edsoo.ru/7f44fa5c" Type="http://schemas.openxmlformats.org/officeDocument/2006/relationships/hyperlink" Id="rId254"/>
    <Relationship TargetMode="External" Target="https://m.edsoo.ru/83529208" Type="http://schemas.openxmlformats.org/officeDocument/2006/relationships/hyperlink" Id="rId255"/>
    <Relationship TargetMode="External" Target="https://m.edsoo.ru/83528cea" Type="http://schemas.openxmlformats.org/officeDocument/2006/relationships/hyperlink" Id="rId256"/>
    <Relationship TargetMode="External" Target="https://m.edsoo.ru/7f44fa5c" Type="http://schemas.openxmlformats.org/officeDocument/2006/relationships/hyperlink" Id="rId257"/>
    <Relationship TargetMode="External" Target="https://m.edsoo.ru/7f44fa5c" Type="http://schemas.openxmlformats.org/officeDocument/2006/relationships/hyperlink" Id="rId258"/>
    <Relationship TargetMode="External" Target="https://m.edsoo.ru/7f44fa5c" Type="http://schemas.openxmlformats.org/officeDocument/2006/relationships/hyperlink" Id="rId259"/>
    <Relationship TargetMode="External" Target="https://m.edsoo.ru/8352a05e" Type="http://schemas.openxmlformats.org/officeDocument/2006/relationships/hyperlink" Id="rId260"/>
    <Relationship TargetMode="External" Target="https://m.edsoo.ru/8352af04" Type="http://schemas.openxmlformats.org/officeDocument/2006/relationships/hyperlink" Id="rId261"/>
    <Relationship TargetMode="External" Target="https://m.edsoo.ru/8352ad42" Type="http://schemas.openxmlformats.org/officeDocument/2006/relationships/hyperlink" Id="rId262"/>
    <Relationship TargetMode="External" Target="https://m.edsoo.ru/8352ab80" Type="http://schemas.openxmlformats.org/officeDocument/2006/relationships/hyperlink" Id="rId263"/>
    <Relationship TargetMode="External" Target="https://m.edsoo.ru/8352a9d2" Type="http://schemas.openxmlformats.org/officeDocument/2006/relationships/hyperlink" Id="rId264"/>
    <Relationship TargetMode="External" Target="https://m.edsoo.ru/8352a824" Type="http://schemas.openxmlformats.org/officeDocument/2006/relationships/hyperlink" Id="rId265"/>
    <Relationship TargetMode="External" Target="https://m.edsoo.ru/83529f00" Type="http://schemas.openxmlformats.org/officeDocument/2006/relationships/hyperlink" Id="rId266"/>
    <Relationship TargetMode="External" Target="https://m.edsoo.ru/8352af04" Type="http://schemas.openxmlformats.org/officeDocument/2006/relationships/hyperlink" Id="rId267"/>
    <Relationship TargetMode="External" Target="https://m.edsoo.ru/8352ad42" Type="http://schemas.openxmlformats.org/officeDocument/2006/relationships/hyperlink" Id="rId268"/>
    <Relationship TargetMode="External" Target="https://m.edsoo.ru/8352ab80" Type="http://schemas.openxmlformats.org/officeDocument/2006/relationships/hyperlink" Id="rId269"/>
    <Relationship TargetMode="External" Target="https://m.edsoo.ru/8352a9d2" Type="http://schemas.openxmlformats.org/officeDocument/2006/relationships/hyperlink" Id="rId270"/>
    <Relationship TargetMode="External" Target="https://m.edsoo.ru/8352a824" Type="http://schemas.openxmlformats.org/officeDocument/2006/relationships/hyperlink" Id="rId271"/>
    <Relationship TargetMode="External" Target="https://m.edsoo.ru/7f44fa5c" Type="http://schemas.openxmlformats.org/officeDocument/2006/relationships/hyperlink" Id="rId272"/>
    <Relationship TargetMode="External" Target="https://m.edsoo.ru/7f44fa5c" Type="http://schemas.openxmlformats.org/officeDocument/2006/relationships/hyperlink" Id="rId273"/>
    <Relationship TargetMode="External" Target="https://m.edsoo.ru/8352af04" Type="http://schemas.openxmlformats.org/officeDocument/2006/relationships/hyperlink" Id="rId274"/>
    <Relationship TargetMode="External" Target="https://m.edsoo.ru/8352ad42" Type="http://schemas.openxmlformats.org/officeDocument/2006/relationships/hyperlink" Id="rId275"/>
    <Relationship TargetMode="External" Target="https://m.edsoo.ru/8352ab80" Type="http://schemas.openxmlformats.org/officeDocument/2006/relationships/hyperlink" Id="rId276"/>
    <Relationship TargetMode="External" Target="https://m.edsoo.ru/8352a9d2" Type="http://schemas.openxmlformats.org/officeDocument/2006/relationships/hyperlink" Id="rId277"/>
    <Relationship TargetMode="External" Target="https://m.edsoo.ru/8352a824" Type="http://schemas.openxmlformats.org/officeDocument/2006/relationships/hyperlink" Id="rId278"/>
    <Relationship TargetMode="External" Target="https://m.edsoo.ru/8352af04" Type="http://schemas.openxmlformats.org/officeDocument/2006/relationships/hyperlink" Id="rId279"/>
    <Relationship TargetMode="External" Target="https://m.edsoo.ru/8352ad42" Type="http://schemas.openxmlformats.org/officeDocument/2006/relationships/hyperlink" Id="rId280"/>
    <Relationship TargetMode="External" Target="https://m.edsoo.ru/8352ab80" Type="http://schemas.openxmlformats.org/officeDocument/2006/relationships/hyperlink" Id="rId281"/>
    <Relationship TargetMode="External" Target="https://m.edsoo.ru/8352a9d2" Type="http://schemas.openxmlformats.org/officeDocument/2006/relationships/hyperlink" Id="rId282"/>
    <Relationship TargetMode="External" Target="https://m.edsoo.ru/8352a824" Type="http://schemas.openxmlformats.org/officeDocument/2006/relationships/hyperlink" Id="rId283"/>
    <Relationship TargetMode="External" Target="https://m.edsoo.ru/8352af04" Type="http://schemas.openxmlformats.org/officeDocument/2006/relationships/hyperlink" Id="rId284"/>
    <Relationship TargetMode="External" Target="https://m.edsoo.ru/8352ad42" Type="http://schemas.openxmlformats.org/officeDocument/2006/relationships/hyperlink" Id="rId285"/>
    <Relationship TargetMode="External" Target="https://m.edsoo.ru/8352ab80" Type="http://schemas.openxmlformats.org/officeDocument/2006/relationships/hyperlink" Id="rId286"/>
    <Relationship TargetMode="External" Target="https://m.edsoo.ru/8352a9d2" Type="http://schemas.openxmlformats.org/officeDocument/2006/relationships/hyperlink" Id="rId287"/>
    <Relationship TargetMode="External" Target="https://m.edsoo.ru/8352a824" Type="http://schemas.openxmlformats.org/officeDocument/2006/relationships/hyperlink" Id="rId288"/>
    <Relationship TargetMode="External" Target="https://m.edsoo.ru/7f44fa5c" Type="http://schemas.openxmlformats.org/officeDocument/2006/relationships/hyperlink" Id="rId289"/>
    <Relationship TargetMode="External" Target="https://m.edsoo.ru/7f44fa5c" Type="http://schemas.openxmlformats.org/officeDocument/2006/relationships/hyperlink" Id="rId290"/>
    <Relationship TargetMode="External" Target="https://m.edsoo.ru/7f44fa5c" Type="http://schemas.openxmlformats.org/officeDocument/2006/relationships/hyperlink" Id="rId291"/>
    <Relationship TargetMode="External" Target="https://m.edsoo.ru/7f44fa5c" Type="http://schemas.openxmlformats.org/officeDocument/2006/relationships/hyperlink" Id="rId292"/>
    <Relationship TargetMode="External" Target="https://m.edsoo.ru/8352b508" Type="http://schemas.openxmlformats.org/officeDocument/2006/relationships/hyperlink" Id="rId293"/>
    <Relationship TargetMode="External" Target="https://m.edsoo.ru/8352b68e" Type="http://schemas.openxmlformats.org/officeDocument/2006/relationships/hyperlink" Id="rId294"/>
    <Relationship TargetMode="External" Target="https://m.edsoo.ru/8352b26a" Type="http://schemas.openxmlformats.org/officeDocument/2006/relationships/hyperlink" Id="rId295"/>
    <Relationship TargetMode="External" Target="https://m.edsoo.ru/8352b0a8" Type="http://schemas.openxmlformats.org/officeDocument/2006/relationships/hyperlink" Id="rId296"/>
    <Relationship TargetMode="External" Target="https://m.edsoo.ru/8352b800" Type="http://schemas.openxmlformats.org/officeDocument/2006/relationships/hyperlink" Id="rId297"/>
    <Relationship TargetMode="External" Target="https://m.edsoo.ru/8352b9ea" Type="http://schemas.openxmlformats.org/officeDocument/2006/relationships/hyperlink" Id="rId298"/>
    <Relationship TargetMode="External" Target="https://m.edsoo.ru/8352b508" Type="http://schemas.openxmlformats.org/officeDocument/2006/relationships/hyperlink" Id="rId299"/>
    <Relationship TargetMode="External" Target="https://m.edsoo.ru/8352b68e" Type="http://schemas.openxmlformats.org/officeDocument/2006/relationships/hyperlink" Id="rId300"/>
    <Relationship TargetMode="External" Target="https://m.edsoo.ru/8352bb8e" Type="http://schemas.openxmlformats.org/officeDocument/2006/relationships/hyperlink" Id="rId301"/>
    <Relationship TargetMode="External" Target="https://m.edsoo.ru/8352bb8e" Type="http://schemas.openxmlformats.org/officeDocument/2006/relationships/hyperlink" Id="rId302"/>
    <Relationship TargetMode="External" Target="https://m.edsoo.ru/83538ab4" Type="http://schemas.openxmlformats.org/officeDocument/2006/relationships/hyperlink" Id="rId303"/>
    <Relationship TargetMode="External" Target="https://m.edsoo.ru/8353832a" Type="http://schemas.openxmlformats.org/officeDocument/2006/relationships/hyperlink" Id="rId304"/>
    <Relationship TargetMode="External" Target="https://m.edsoo.ru/835385dc" Type="http://schemas.openxmlformats.org/officeDocument/2006/relationships/hyperlink" Id="rId305"/>
    <Relationship TargetMode="External" Target="https://m.edsoo.ru/8352c5fc" Type="http://schemas.openxmlformats.org/officeDocument/2006/relationships/hyperlink" Id="rId306"/>
    <Relationship TargetMode="External" Target="https://m.edsoo.ru/7f44fa5c" Type="http://schemas.openxmlformats.org/officeDocument/2006/relationships/hyperlink" Id="rId307"/>
    <Relationship TargetMode="External" Target="https://m.edsoo.ru/7f44fa5c" Type="http://schemas.openxmlformats.org/officeDocument/2006/relationships/hyperlink" Id="rId308"/>
    <Relationship TargetMode="External" Target="https://m.edsoo.ru/8352c782" Type="http://schemas.openxmlformats.org/officeDocument/2006/relationships/hyperlink" Id="rId309"/>
    <Relationship TargetMode="External" Target="https://m.edsoo.ru/7f44fa5c" Type="http://schemas.openxmlformats.org/officeDocument/2006/relationships/hyperlink" Id="rId310"/>
    <Relationship TargetMode="External" Target="https://m.edsoo.ru/7f44fa5c" Type="http://schemas.openxmlformats.org/officeDocument/2006/relationships/hyperlink" Id="rId311"/>
    <Relationship TargetMode="External" Target="https://m.edsoo.ru/7f44fa5c" Type="http://schemas.openxmlformats.org/officeDocument/2006/relationships/hyperlink" Id="rId312"/>
    <Relationship TargetMode="External" Target="https://m.edsoo.ru/8352d06a" Type="http://schemas.openxmlformats.org/officeDocument/2006/relationships/hyperlink" Id="rId313"/>
    <Relationship TargetMode="External" Target="https://m.edsoo.ru/8352d218" Type="http://schemas.openxmlformats.org/officeDocument/2006/relationships/hyperlink" Id="rId314"/>
    <Relationship TargetMode="External" Target="https://m.edsoo.ru/8352d3da" Type="http://schemas.openxmlformats.org/officeDocument/2006/relationships/hyperlink" Id="rId315"/>
    <Relationship TargetMode="External" Target="https://m.edsoo.ru/7f44fa5c" Type="http://schemas.openxmlformats.org/officeDocument/2006/relationships/hyperlink" Id="rId316"/>
    <Relationship TargetMode="External" Target="https://m.edsoo.ru/8352d57e" Type="http://schemas.openxmlformats.org/officeDocument/2006/relationships/hyperlink" Id="rId317"/>
    <Relationship TargetMode="External" Target="https://m.edsoo.ru/8352d57e" Type="http://schemas.openxmlformats.org/officeDocument/2006/relationships/hyperlink" Id="rId318"/>
    <Relationship TargetMode="External" Target="https://m.edsoo.ru/8352e2bc" Type="http://schemas.openxmlformats.org/officeDocument/2006/relationships/hyperlink" Id="rId319"/>
    <Relationship TargetMode="External" Target="https://m.edsoo.ru/7f44fa5c" Type="http://schemas.openxmlformats.org/officeDocument/2006/relationships/hyperlink" Id="rId320"/>
    <Relationship TargetMode="External" Target="https://m.edsoo.ru/7f44fa5c" Type="http://schemas.openxmlformats.org/officeDocument/2006/relationships/hyperlink" Id="rId321"/>
    <Relationship TargetMode="External" Target="https://m.edsoo.ru/7f44fa5c" Type="http://schemas.openxmlformats.org/officeDocument/2006/relationships/hyperlink" Id="rId322"/>
    <Relationship TargetMode="External" Target="https://m.edsoo.ru/7f44fa5c" Type="http://schemas.openxmlformats.org/officeDocument/2006/relationships/hyperlink" Id="rId323"/>
    <Relationship TargetMode="External" Target="https://m.edsoo.ru/8352d77c" Type="http://schemas.openxmlformats.org/officeDocument/2006/relationships/hyperlink" Id="rId324"/>
    <Relationship TargetMode="External" Target="https://m.edsoo.ru/8352e438" Type="http://schemas.openxmlformats.org/officeDocument/2006/relationships/hyperlink" Id="rId325"/>
    <Relationship TargetMode="External" Target="https://m.edsoo.ru/8352e6cc" Type="http://schemas.openxmlformats.org/officeDocument/2006/relationships/hyperlink" Id="rId326"/>
    <Relationship TargetMode="External" Target="https://m.edsoo.ru/7f44fa5c" Type="http://schemas.openxmlformats.org/officeDocument/2006/relationships/hyperlink" Id="rId327"/>
    <Relationship TargetMode="External" Target="https://m.edsoo.ru/7f44fa5c" Type="http://schemas.openxmlformats.org/officeDocument/2006/relationships/hyperlink" Id="rId328"/>
    <Relationship TargetMode="External" Target="https://m.edsoo.ru/7f44fa5c" Type="http://schemas.openxmlformats.org/officeDocument/2006/relationships/hyperlink" Id="rId329"/>
    <Relationship TargetMode="External" Target="https://m.edsoo.ru/8352dc40" Type="http://schemas.openxmlformats.org/officeDocument/2006/relationships/hyperlink" Id="rId330"/>
    <Relationship TargetMode="External" Target="https://m.edsoo.ru/8352de34" Type="http://schemas.openxmlformats.org/officeDocument/2006/relationships/hyperlink" Id="rId331"/>
    <Relationship TargetMode="External" Target="https://m.edsoo.ru/8352e582" Type="http://schemas.openxmlformats.org/officeDocument/2006/relationships/hyperlink" Id="rId332"/>
    <Relationship TargetMode="External" Target="https://m.edsoo.ru/7f44fa5c" Type="http://schemas.openxmlformats.org/officeDocument/2006/relationships/hyperlink" Id="rId333"/>
    <Relationship TargetMode="External" Target="https://m.edsoo.ru/7f44fa5c" Type="http://schemas.openxmlformats.org/officeDocument/2006/relationships/hyperlink" Id="rId334"/>
    <Relationship TargetMode="External" Target="https://m.edsoo.ru/8352ee10" Type="http://schemas.openxmlformats.org/officeDocument/2006/relationships/hyperlink" Id="rId335"/>
    <Relationship TargetMode="External" Target="https://m.edsoo.ru/7f44fa5c" Type="http://schemas.openxmlformats.org/officeDocument/2006/relationships/hyperlink" Id="rId336"/>
    <Relationship TargetMode="External" Target="https://m.edsoo.ru/8352f144" Type="http://schemas.openxmlformats.org/officeDocument/2006/relationships/hyperlink" Id="rId337"/>
    <Relationship TargetMode="External" Target="https://m.edsoo.ru/8352eb86" Type="http://schemas.openxmlformats.org/officeDocument/2006/relationships/hyperlink" Id="rId338"/>
    <Relationship TargetMode="External" Target="https://m.edsoo.ru/8352eb86" Type="http://schemas.openxmlformats.org/officeDocument/2006/relationships/hyperlink" Id="rId339"/>
    <Relationship TargetMode="External" Target="https://m.edsoo.ru/8352f3b0" Type="http://schemas.openxmlformats.org/officeDocument/2006/relationships/hyperlink" Id="rId340"/>
    <Relationship TargetMode="External" Target="https://m.edsoo.ru/8352f86a" Type="http://schemas.openxmlformats.org/officeDocument/2006/relationships/hyperlink" Id="rId341"/>
    <Relationship TargetMode="External" Target="https://m.edsoo.ru/7f44fa5c" Type="http://schemas.openxmlformats.org/officeDocument/2006/relationships/hyperlink" Id="rId342"/>
    <Relationship TargetMode="External" Target="https://m.edsoo.ru/7f44fa5c" Type="http://schemas.openxmlformats.org/officeDocument/2006/relationships/hyperlink" Id="rId343"/>
    <Relationship TargetMode="External" Target="https://m.edsoo.ru/7f44fa5c" Type="http://schemas.openxmlformats.org/officeDocument/2006/relationships/hyperlink" Id="rId344"/>
    <Relationship TargetMode="External" Target="https://m.edsoo.ru/7f44fa5c" Type="http://schemas.openxmlformats.org/officeDocument/2006/relationships/hyperlink" Id="rId345"/>
    <Relationship TargetMode="External" Target="https://m.edsoo.ru/7f44fa5c" Type="http://schemas.openxmlformats.org/officeDocument/2006/relationships/hyperlink" Id="rId346"/>
    <Relationship TargetMode="External" Target="https://m.edsoo.ru/7f44fa5c" Type="http://schemas.openxmlformats.org/officeDocument/2006/relationships/hyperlink" Id="rId347"/>
    <Relationship TargetMode="External" Target="https://m.edsoo.ru/7f44fa5c" Type="http://schemas.openxmlformats.org/officeDocument/2006/relationships/hyperlink" Id="rId348"/>
    <Relationship TargetMode="External" Target="https://m.edsoo.ru/7f44fa5c" Type="http://schemas.openxmlformats.org/officeDocument/2006/relationships/hyperlink" Id="rId349"/>
    <Relationship TargetMode="External" Target="https://m.edsoo.ru/835312aa" Type="http://schemas.openxmlformats.org/officeDocument/2006/relationships/hyperlink" Id="rId350"/>
    <Relationship TargetMode="External" Target="https://m.edsoo.ru/83530a30" Type="http://schemas.openxmlformats.org/officeDocument/2006/relationships/hyperlink" Id="rId351"/>
    <Relationship TargetMode="External" Target="https://m.edsoo.ru/8353117e" Type="http://schemas.openxmlformats.org/officeDocument/2006/relationships/hyperlink" Id="rId352"/>
    <Relationship TargetMode="External" Target="https://m.edsoo.ru/7f44fa5c" Type="http://schemas.openxmlformats.org/officeDocument/2006/relationships/hyperlink" Id="rId353"/>
    <Relationship TargetMode="External" Target="https://m.edsoo.ru/7f44fa5c" Type="http://schemas.openxmlformats.org/officeDocument/2006/relationships/hyperlink" Id="rId354"/>
    <Relationship TargetMode="External" Target="https://m.edsoo.ru/83531c3c" Type="http://schemas.openxmlformats.org/officeDocument/2006/relationships/hyperlink" Id="rId355"/>
    <Relationship TargetMode="External" Target="https://m.edsoo.ru/83531c3c" Type="http://schemas.openxmlformats.org/officeDocument/2006/relationships/hyperlink" Id="rId356"/>
    <Relationship TargetMode="External" Target="https://m.edsoo.ru/7f44fa5c" Type="http://schemas.openxmlformats.org/officeDocument/2006/relationships/hyperlink" Id="rId357"/>
    <Relationship TargetMode="External" Target="https://m.edsoo.ru/7f44fa5c" Type="http://schemas.openxmlformats.org/officeDocument/2006/relationships/hyperlink" Id="rId358"/>
    <Relationship TargetMode="External" Target="https://m.edsoo.ru/83531d5e" Type="http://schemas.openxmlformats.org/officeDocument/2006/relationships/hyperlink" Id="rId359"/>
    <Relationship TargetMode="External" Target="https://m.edsoo.ru/7f44fa5c" Type="http://schemas.openxmlformats.org/officeDocument/2006/relationships/hyperlink" Id="rId360"/>
    <Relationship TargetMode="External" Target="https://m.edsoo.ru/7f44fa5c" Type="http://schemas.openxmlformats.org/officeDocument/2006/relationships/hyperlink" Id="rId361"/>
    <Relationship TargetMode="External" Target="https://m.edsoo.ru/7f44fa5c" Type="http://schemas.openxmlformats.org/officeDocument/2006/relationships/hyperlink" Id="rId362"/>
    <Relationship TargetMode="External" Target="https://m.edsoo.ru/7f44fa5c" Type="http://schemas.openxmlformats.org/officeDocument/2006/relationships/hyperlink" Id="rId363"/>
    <Relationship TargetMode="External" Target="https://m.edsoo.ru/7f44fa5c" Type="http://schemas.openxmlformats.org/officeDocument/2006/relationships/hyperlink" Id="rId364"/>
    <Relationship TargetMode="External" Target="https://m.edsoo.ru/83532d08" Type="http://schemas.openxmlformats.org/officeDocument/2006/relationships/hyperlink" Id="rId365"/>
    <Relationship TargetMode="External" Target="https://m.edsoo.ru/83532d08" Type="http://schemas.openxmlformats.org/officeDocument/2006/relationships/hyperlink" Id="rId366"/>
    <Relationship TargetMode="External" Target="https://m.edsoo.ru/835338a2" Type="http://schemas.openxmlformats.org/officeDocument/2006/relationships/hyperlink" Id="rId367"/>
    <Relationship TargetMode="External" Target="https://m.edsoo.ru/83533d2a" Type="http://schemas.openxmlformats.org/officeDocument/2006/relationships/hyperlink" Id="rId368"/>
    <Relationship TargetMode="External" Target="https://m.edsoo.ru/83533564" Type="http://schemas.openxmlformats.org/officeDocument/2006/relationships/hyperlink" Id="rId369"/>
    <Relationship TargetMode="External" Target="https://m.edsoo.ru/835340a4" Type="http://schemas.openxmlformats.org/officeDocument/2006/relationships/hyperlink" Id="rId370"/>
    <Relationship TargetMode="External" Target="https://m.edsoo.ru/83533e42" Type="http://schemas.openxmlformats.org/officeDocument/2006/relationships/hyperlink" Id="rId371"/>
    <Relationship TargetMode="External" Target="https://m.edsoo.ru/83533f78" Type="http://schemas.openxmlformats.org/officeDocument/2006/relationships/hyperlink" Id="rId372"/>
    <Relationship TargetMode="External" Target="https://m.edsoo.ru/8352827c" Type="http://schemas.openxmlformats.org/officeDocument/2006/relationships/hyperlink" Id="rId373"/>
    <Relationship TargetMode="External" Target="https://m.edsoo.ru/83533b4a" Type="http://schemas.openxmlformats.org/officeDocument/2006/relationships/hyperlink" Id="rId374"/>
    <Relationship TargetMode="External" Target="https://m.edsoo.ru/83533a14" Type="http://schemas.openxmlformats.org/officeDocument/2006/relationships/hyperlink" Id="rId375"/>
    <Relationship TargetMode="External" Target="https://m.edsoo.ru/7f44fa5c" Type="http://schemas.openxmlformats.org/officeDocument/2006/relationships/hyperlink" Id="rId376"/>
    <Relationship TargetMode="External" Target="https://m.edsoo.ru/7f44fa5c" Type="http://schemas.openxmlformats.org/officeDocument/2006/relationships/hyperlink" Id="rId377"/>
    <Relationship TargetMode="External" Target="https://m.edsoo.ru/835340a4" Type="http://schemas.openxmlformats.org/officeDocument/2006/relationships/hyperlink" Id="rId378"/>
    <Relationship TargetMode="External" Target="https://m.edsoo.ru/83533e42" Type="http://schemas.openxmlformats.org/officeDocument/2006/relationships/hyperlink" Id="rId379"/>
    <Relationship TargetMode="External" Target="https://m.edsoo.ru/83533f78" Type="http://schemas.openxmlformats.org/officeDocument/2006/relationships/hyperlink" Id="rId380"/>
    <Relationship TargetMode="External" Target="https://m.edsoo.ru/7f44fa5c" Type="http://schemas.openxmlformats.org/officeDocument/2006/relationships/hyperlink" Id="rId381"/>
    <Relationship TargetMode="External" Target="https://m.edsoo.ru/835340a4" Type="http://schemas.openxmlformats.org/officeDocument/2006/relationships/hyperlink" Id="rId382"/>
    <Relationship TargetMode="External" Target="https://m.edsoo.ru/83533e42" Type="http://schemas.openxmlformats.org/officeDocument/2006/relationships/hyperlink" Id="rId383"/>
    <Relationship TargetMode="External" Target="https://m.edsoo.ru/83533f78" Type="http://schemas.openxmlformats.org/officeDocument/2006/relationships/hyperlink" Id="rId384"/>
    <Relationship TargetMode="External" Target="https://m.edsoo.ru/835340a4" Type="http://schemas.openxmlformats.org/officeDocument/2006/relationships/hyperlink" Id="rId385"/>
    <Relationship TargetMode="External" Target="https://m.edsoo.ru/83533e42" Type="http://schemas.openxmlformats.org/officeDocument/2006/relationships/hyperlink" Id="rId386"/>
    <Relationship TargetMode="External" Target="https://m.edsoo.ru/83533f78" Type="http://schemas.openxmlformats.org/officeDocument/2006/relationships/hyperlink" Id="rId387"/>
    <Relationship TargetMode="External" Target="https://m.edsoo.ru/835340a4" Type="http://schemas.openxmlformats.org/officeDocument/2006/relationships/hyperlink" Id="rId388"/>
    <Relationship TargetMode="External" Target="https://m.edsoo.ru/83533e42" Type="http://schemas.openxmlformats.org/officeDocument/2006/relationships/hyperlink" Id="rId389"/>
    <Relationship TargetMode="External" Target="https://m.edsoo.ru/83533f78" Type="http://schemas.openxmlformats.org/officeDocument/2006/relationships/hyperlink" Id="rId390"/>
    <Relationship TargetMode="External" Target="https://m.edsoo.ru/835340a4" Type="http://schemas.openxmlformats.org/officeDocument/2006/relationships/hyperlink" Id="rId391"/>
    <Relationship TargetMode="External" Target="https://m.edsoo.ru/83533e42" Type="http://schemas.openxmlformats.org/officeDocument/2006/relationships/hyperlink" Id="rId392"/>
    <Relationship TargetMode="External" Target="https://m.edsoo.ru/83533f78" Type="http://schemas.openxmlformats.org/officeDocument/2006/relationships/hyperlink" Id="rId393"/>
    <Relationship TargetMode="External" Target="https://m.edsoo.ru/835340a4" Type="http://schemas.openxmlformats.org/officeDocument/2006/relationships/hyperlink" Id="rId394"/>
    <Relationship TargetMode="External" Target="https://m.edsoo.ru/83533e42" Type="http://schemas.openxmlformats.org/officeDocument/2006/relationships/hyperlink" Id="rId395"/>
    <Relationship TargetMode="External" Target="https://m.edsoo.ru/83533f78" Type="http://schemas.openxmlformats.org/officeDocument/2006/relationships/hyperlink" Id="rId396"/>
    <Relationship TargetMode="External" Target="https://m.edsoo.ru/8353422a" Type="http://schemas.openxmlformats.org/officeDocument/2006/relationships/hyperlink" Id="rId397"/>
    <Relationship TargetMode="External" Target="https://m.edsoo.ru/83534360" Type="http://schemas.openxmlformats.org/officeDocument/2006/relationships/hyperlink" Id="rId398"/>
    <Relationship TargetMode="External" Target="https://m.edsoo.ru/835340a4" Type="http://schemas.openxmlformats.org/officeDocument/2006/relationships/hyperlink" Id="rId399"/>
    <Relationship TargetMode="External" Target="https://m.edsoo.ru/83533e42" Type="http://schemas.openxmlformats.org/officeDocument/2006/relationships/hyperlink" Id="rId400"/>
    <Relationship TargetMode="External" Target="https://m.edsoo.ru/83533f78" Type="http://schemas.openxmlformats.org/officeDocument/2006/relationships/hyperlink" Id="rId401"/>
    <Relationship TargetMode="External" Target="https://m.edsoo.ru/83529a78" Type="http://schemas.openxmlformats.org/officeDocument/2006/relationships/hyperlink" Id="rId402"/>
    <Relationship TargetMode="External" Target="https://m.edsoo.ru/83529a79" Type="http://schemas.openxmlformats.org/officeDocument/2006/relationships/hyperlink" Id="rId403"/>
    <Relationship TargetMode="External" Target="https://m.edsoo.ru/83529884" Type="http://schemas.openxmlformats.org/officeDocument/2006/relationships/hyperlink" Id="rId404"/>
    <Relationship TargetMode="External" Target="https://m.edsoo.ru/83529bfe" Type="http://schemas.openxmlformats.org/officeDocument/2006/relationships/hyperlink" Id="rId405"/>
    <Relationship TargetMode="External" Target="https://m.edsoo.ru/83529582" Type="http://schemas.openxmlformats.org/officeDocument/2006/relationships/hyperlink" Id="rId406"/>
    <Relationship TargetMode="External" Target="https://m.edsoo.ru/83534496" Type="http://schemas.openxmlformats.org/officeDocument/2006/relationships/hyperlink" Id="rId407"/>
    <Relationship TargetMode="External" Target="https://m.edsoo.ru/83534838" Type="http://schemas.openxmlformats.org/officeDocument/2006/relationships/hyperlink" Id="rId408"/>
    <Relationship TargetMode="External" Target="https://m.edsoo.ru/83534b08" Type="http://schemas.openxmlformats.org/officeDocument/2006/relationships/hyperlink" Id="rId409"/>
    <Relationship TargetMode="External" Target="https://m.edsoo.ru/83529d8e" Type="http://schemas.openxmlformats.org/officeDocument/2006/relationships/hyperlink" Id="rId410"/>
    <Relationship TargetMode="External" Target="https://m.edsoo.ru/835349d2" Type="http://schemas.openxmlformats.org/officeDocument/2006/relationships/hyperlink" Id="rId411"/>
    <Relationship TargetMode="External" Target="https://m.edsoo.ru/835340a4" Type="http://schemas.openxmlformats.org/officeDocument/2006/relationships/hyperlink" Id="rId412"/>
    <Relationship TargetMode="External" Target="https://m.edsoo.ru/83533e42" Type="http://schemas.openxmlformats.org/officeDocument/2006/relationships/hyperlink" Id="rId413"/>
    <Relationship TargetMode="External" Target="https://m.edsoo.ru/83533f78" Type="http://schemas.openxmlformats.org/officeDocument/2006/relationships/hyperlink" Id="rId414"/>
    <Relationship TargetMode="External" Target="https://m.edsoo.ru/83534c16" Type="http://schemas.openxmlformats.org/officeDocument/2006/relationships/hyperlink" Id="rId415"/>
    <Relationship TargetMode="External" Target="https://m.edsoo.ru/8353599a" Type="http://schemas.openxmlformats.org/officeDocument/2006/relationships/hyperlink" Id="rId416"/>
    <Relationship TargetMode="External" Target="https://m.edsoo.ru/83534edc" Type="http://schemas.openxmlformats.org/officeDocument/2006/relationships/hyperlink" Id="rId417"/>
    <Relationship TargetMode="External" Target="https://m.edsoo.ru/8353536e" Type="http://schemas.openxmlformats.org/officeDocument/2006/relationships/hyperlink" Id="rId418"/>
    <Relationship TargetMode="External" Target="https://m.edsoo.ru/8353579c" Type="http://schemas.openxmlformats.org/officeDocument/2006/relationships/hyperlink" Id="rId419"/>
    <Relationship TargetMode="External" Target="https://m.edsoo.ru/8353599a" Type="http://schemas.openxmlformats.org/officeDocument/2006/relationships/hyperlink" Id="rId420"/>
    <Relationship TargetMode="External" Target="https://m.edsoo.ru/83535120" Type="http://schemas.openxmlformats.org/officeDocument/2006/relationships/hyperlink" Id="rId421"/>
    <Relationship TargetMode="External" Target="https://m.edsoo.ru/83535558" Type="http://schemas.openxmlformats.org/officeDocument/2006/relationships/hyperlink" Id="rId422"/>
    <Relationship TargetMode="External" Target="https://m.edsoo.ru/83535008" Type="http://schemas.openxmlformats.org/officeDocument/2006/relationships/hyperlink" Id="rId423"/>
    <Relationship TargetMode="External" Target="https://m.edsoo.ru/83534d42" Type="http://schemas.openxmlformats.org/officeDocument/2006/relationships/hyperlink" Id="rId424"/>
    <Relationship TargetMode="External" Target="https://m.edsoo.ru/8352af04" Type="http://schemas.openxmlformats.org/officeDocument/2006/relationships/hyperlink" Id="rId425"/>
    <Relationship TargetMode="External" Target="https://m.edsoo.ru/83535c4c" Type="http://schemas.openxmlformats.org/officeDocument/2006/relationships/hyperlink" Id="rId426"/>
    <Relationship TargetMode="External" Target="https://m.edsoo.ru/8352a202" Type="http://schemas.openxmlformats.org/officeDocument/2006/relationships/hyperlink" Id="rId427"/>
    <Relationship TargetMode="External" Target="https://m.edsoo.ru/83535b16" Type="http://schemas.openxmlformats.org/officeDocument/2006/relationships/hyperlink" Id="rId428"/>
    <Relationship TargetMode="External" Target="https://m.edsoo.ru/83535b16" Type="http://schemas.openxmlformats.org/officeDocument/2006/relationships/hyperlink" Id="rId429"/>
    <Relationship TargetMode="External" Target="https://m.edsoo.ru/83535f1c" Type="http://schemas.openxmlformats.org/officeDocument/2006/relationships/hyperlink" Id="rId430"/>
    <Relationship TargetMode="External" Target="https://m.edsoo.ru/83535f1c" Type="http://schemas.openxmlformats.org/officeDocument/2006/relationships/hyperlink" Id="rId431"/>
    <Relationship TargetMode="External" Target="https://m.edsoo.ru/83535d8c" Type="http://schemas.openxmlformats.org/officeDocument/2006/relationships/hyperlink" Id="rId432"/>
    <Relationship TargetMode="External" Target="https://m.edsoo.ru/83536296" Type="http://schemas.openxmlformats.org/officeDocument/2006/relationships/hyperlink" Id="rId433"/>
    <Relationship TargetMode="External" Target="https://m.edsoo.ru/8353616a" Type="http://schemas.openxmlformats.org/officeDocument/2006/relationships/hyperlink" Id="rId434"/>
    <Relationship TargetMode="External" Target="https://m.edsoo.ru/8353616a" Type="http://schemas.openxmlformats.org/officeDocument/2006/relationships/hyperlink" Id="rId435"/>
    <Relationship TargetMode="External" Target="https://m.edsoo.ru/835363b8" Type="http://schemas.openxmlformats.org/officeDocument/2006/relationships/hyperlink" Id="rId436"/>
    <Relationship TargetMode="External" Target="https://m.edsoo.ru/83535f1c" Type="http://schemas.openxmlformats.org/officeDocument/2006/relationships/hyperlink" Id="rId437"/>
    <Relationship TargetMode="External" Target="https://m.edsoo.ru/83535d8c" Type="http://schemas.openxmlformats.org/officeDocument/2006/relationships/hyperlink" Id="rId438"/>
    <Relationship TargetMode="External" Target="https://m.edsoo.ru/8353658e" Type="http://schemas.openxmlformats.org/officeDocument/2006/relationships/hyperlink" Id="rId439"/>
    <Relationship TargetMode="External" Target="https://m.edsoo.ru/8353658e" Type="http://schemas.openxmlformats.org/officeDocument/2006/relationships/hyperlink" Id="rId440"/>
    <Relationship TargetMode="External" Target="https://m.edsoo.ru/835366ec" Type="http://schemas.openxmlformats.org/officeDocument/2006/relationships/hyperlink" Id="rId441"/>
    <Relationship TargetMode="External" Target="https://m.edsoo.ru/8353731c" Type="http://schemas.openxmlformats.org/officeDocument/2006/relationships/hyperlink" Id="rId442"/>
    <Relationship TargetMode="External" Target="https://m.edsoo.ru/83537074" Type="http://schemas.openxmlformats.org/officeDocument/2006/relationships/hyperlink" Id="rId443"/>
    <Relationship TargetMode="External" Target="https://m.edsoo.ru/835366ec" Type="http://schemas.openxmlformats.org/officeDocument/2006/relationships/hyperlink" Id="rId444"/>
    <Relationship TargetMode="External" Target="https://m.edsoo.ru/8353731c" Type="http://schemas.openxmlformats.org/officeDocument/2006/relationships/hyperlink" Id="rId445"/>
    <Relationship TargetMode="External" Target="https://m.edsoo.ru/83537074" Type="http://schemas.openxmlformats.org/officeDocument/2006/relationships/hyperlink" Id="rId446"/>
    <Relationship TargetMode="External" Target="https://m.edsoo.ru/835366ec" Type="http://schemas.openxmlformats.org/officeDocument/2006/relationships/hyperlink" Id="rId447"/>
    <Relationship TargetMode="External" Target="https://m.edsoo.ru/8353731c" Type="http://schemas.openxmlformats.org/officeDocument/2006/relationships/hyperlink" Id="rId448"/>
    <Relationship TargetMode="External" Target="https://m.edsoo.ru/83537074" Type="http://schemas.openxmlformats.org/officeDocument/2006/relationships/hyperlink" Id="rId449"/>
    <Relationship TargetMode="External" Target="https://m.edsoo.ru/835366ec" Type="http://schemas.openxmlformats.org/officeDocument/2006/relationships/hyperlink" Id="rId450"/>
    <Relationship TargetMode="External" Target="https://m.edsoo.ru/8353731c" Type="http://schemas.openxmlformats.org/officeDocument/2006/relationships/hyperlink" Id="rId451"/>
    <Relationship TargetMode="External" Target="https://m.edsoo.ru/83537074" Type="http://schemas.openxmlformats.org/officeDocument/2006/relationships/hyperlink" Id="rId452"/>
    <Relationship TargetMode="External" Target="https://m.edsoo.ru/835366ec" Type="http://schemas.openxmlformats.org/officeDocument/2006/relationships/hyperlink" Id="rId453"/>
    <Relationship TargetMode="External" Target="https://m.edsoo.ru/8353731c" Type="http://schemas.openxmlformats.org/officeDocument/2006/relationships/hyperlink" Id="rId454"/>
    <Relationship TargetMode="External" Target="https://m.edsoo.ru/83537074" Type="http://schemas.openxmlformats.org/officeDocument/2006/relationships/hyperlink" Id="rId455"/>
    <Relationship TargetMode="External" Target="https://m.edsoo.ru/83536930" Type="http://schemas.openxmlformats.org/officeDocument/2006/relationships/hyperlink" Id="rId456"/>
    <Relationship TargetMode="External" Target="https://m.edsoo.ru/83537196" Type="http://schemas.openxmlformats.org/officeDocument/2006/relationships/hyperlink" Id="rId457"/>
    <Relationship TargetMode="External" Target="https://m.edsoo.ru/83536aa2" Type="http://schemas.openxmlformats.org/officeDocument/2006/relationships/hyperlink" Id="rId458"/>
    <Relationship TargetMode="External" Target="https://m.edsoo.ru/8352c0ca" Type="http://schemas.openxmlformats.org/officeDocument/2006/relationships/hyperlink" Id="rId459"/>
    <Relationship TargetMode="External" Target="https://m.edsoo.ru/8352bd3c" Type="http://schemas.openxmlformats.org/officeDocument/2006/relationships/hyperlink" Id="rId460"/>
    <Relationship TargetMode="External" Target="https://m.edsoo.ru/8352c49e" Type="http://schemas.openxmlformats.org/officeDocument/2006/relationships/hyperlink" Id="rId461"/>
    <Relationship TargetMode="External" Target="https://m.edsoo.ru/8352ca5c" Type="http://schemas.openxmlformats.org/officeDocument/2006/relationships/hyperlink" Id="rId462"/>
    <Relationship TargetMode="External" Target="https://m.edsoo.ru/8353680e" Type="http://schemas.openxmlformats.org/officeDocument/2006/relationships/hyperlink" Id="rId463"/>
    <Relationship TargetMode="External" Target="https://m.edsoo.ru/83536cfa" Type="http://schemas.openxmlformats.org/officeDocument/2006/relationships/hyperlink" Id="rId464"/>
    <Relationship TargetMode="External" Target="https://m.edsoo.ru/8352bef4" Type="http://schemas.openxmlformats.org/officeDocument/2006/relationships/hyperlink" Id="rId465"/>
    <Relationship TargetMode="External" Target="https://m.edsoo.ru/8352c30e" Type="http://schemas.openxmlformats.org/officeDocument/2006/relationships/hyperlink" Id="rId466"/>
    <Relationship TargetMode="External" Target="https://m.edsoo.ru/83537466" Type="http://schemas.openxmlformats.org/officeDocument/2006/relationships/hyperlink" Id="rId467"/>
    <Relationship TargetMode="External" Target="https://m.edsoo.ru/83537466" Type="http://schemas.openxmlformats.org/officeDocument/2006/relationships/hyperlink" Id="rId468"/>
    <Relationship TargetMode="External" Target="https://m.edsoo.ru/8353759c" Type="http://schemas.openxmlformats.org/officeDocument/2006/relationships/hyperlink" Id="rId469"/>
    <Relationship TargetMode="External" Target="https://m.edsoo.ru/83537754" Type="http://schemas.openxmlformats.org/officeDocument/2006/relationships/hyperlink" Id="rId470"/>
    <Relationship TargetMode="External" Target="https://m.edsoo.ru/835366ec" Type="http://schemas.openxmlformats.org/officeDocument/2006/relationships/hyperlink" Id="rId471"/>
    <Relationship TargetMode="External" Target="https://m.edsoo.ru/8353731c" Type="http://schemas.openxmlformats.org/officeDocument/2006/relationships/hyperlink" Id="rId472"/>
    <Relationship TargetMode="External" Target="https://m.edsoo.ru/83537074" Type="http://schemas.openxmlformats.org/officeDocument/2006/relationships/hyperlink" Id="rId473"/>
    <Relationship TargetMode="External" Target="https://m.edsoo.ru/835366ec" Type="http://schemas.openxmlformats.org/officeDocument/2006/relationships/hyperlink" Id="rId474"/>
    <Relationship TargetMode="External" Target="https://m.edsoo.ru/8353731c" Type="http://schemas.openxmlformats.org/officeDocument/2006/relationships/hyperlink" Id="rId475"/>
    <Relationship TargetMode="External" Target="https://m.edsoo.ru/83537074" Type="http://schemas.openxmlformats.org/officeDocument/2006/relationships/hyperlink" Id="rId476"/>
    <Relationship TargetMode="External" Target="https://m.edsoo.ru/835366ec" Type="http://schemas.openxmlformats.org/officeDocument/2006/relationships/hyperlink" Id="rId477"/>
    <Relationship TargetMode="External" Target="https://m.edsoo.ru/8353731c" Type="http://schemas.openxmlformats.org/officeDocument/2006/relationships/hyperlink" Id="rId478"/>
    <Relationship TargetMode="External" Target="https://m.edsoo.ru/83537074" Type="http://schemas.openxmlformats.org/officeDocument/2006/relationships/hyperlink" Id="rId479"/>
    <Relationship TargetMode="External" Target="https://m.edsoo.ru/835366ec" Type="http://schemas.openxmlformats.org/officeDocument/2006/relationships/hyperlink" Id="rId480"/>
    <Relationship TargetMode="External" Target="https://m.edsoo.ru/8353731c" Type="http://schemas.openxmlformats.org/officeDocument/2006/relationships/hyperlink" Id="rId481"/>
    <Relationship TargetMode="External" Target="https://m.edsoo.ru/83537074" Type="http://schemas.openxmlformats.org/officeDocument/2006/relationships/hyperlink" Id="rId482"/>
    <Relationship TargetMode="External" Target="https://m.edsoo.ru/835366ec" Type="http://schemas.openxmlformats.org/officeDocument/2006/relationships/hyperlink" Id="rId483"/>
    <Relationship TargetMode="External" Target="https://m.edsoo.ru/8353731c" Type="http://schemas.openxmlformats.org/officeDocument/2006/relationships/hyperlink" Id="rId484"/>
    <Relationship TargetMode="External" Target="https://m.edsoo.ru/83537074" Type="http://schemas.openxmlformats.org/officeDocument/2006/relationships/hyperlink" Id="rId485"/>
    <Relationship TargetMode="External" Target="https://m.edsoo.ru/835366ec" Type="http://schemas.openxmlformats.org/officeDocument/2006/relationships/hyperlink" Id="rId486"/>
    <Relationship TargetMode="External" Target="https://m.edsoo.ru/8353731c" Type="http://schemas.openxmlformats.org/officeDocument/2006/relationships/hyperlink" Id="rId487"/>
    <Relationship TargetMode="External" Target="https://m.edsoo.ru/83537074" Type="http://schemas.openxmlformats.org/officeDocument/2006/relationships/hyperlink" Id="rId488"/>
    <Relationship TargetMode="External" Target="https://m.edsoo.ru/83537aa6" Type="http://schemas.openxmlformats.org/officeDocument/2006/relationships/hyperlink" Id="rId489"/>
    <Relationship TargetMode="External" Target="https://m.edsoo.ru/83537aa6" Type="http://schemas.openxmlformats.org/officeDocument/2006/relationships/hyperlink" Id="rId490"/>
    <Relationship TargetMode="External" Target="https://m.edsoo.ru/835388a2" Type="http://schemas.openxmlformats.org/officeDocument/2006/relationships/hyperlink" Id="rId491"/>
    <Relationship TargetMode="External" Target="https://m.edsoo.ru/8353798e" Type="http://schemas.openxmlformats.org/officeDocument/2006/relationships/hyperlink" Id="rId492"/>
    <Relationship TargetMode="External" Target="https://m.edsoo.ru/83537fe2" Type="http://schemas.openxmlformats.org/officeDocument/2006/relationships/hyperlink" Id="rId493"/>
    <Relationship TargetMode="External" Target="https://m.edsoo.ru/8352e00a" Type="http://schemas.openxmlformats.org/officeDocument/2006/relationships/hyperlink" Id="rId494"/>
    <Relationship TargetMode="External" Target="https://m.edsoo.ru/83537bc8" Type="http://schemas.openxmlformats.org/officeDocument/2006/relationships/hyperlink" Id="rId495"/>
    <Relationship TargetMode="External" Target="https://m.edsoo.ru/83538140" Type="http://schemas.openxmlformats.org/officeDocument/2006/relationships/hyperlink" Id="rId496"/>
    <Relationship TargetMode="External" Target="https://m.edsoo.ru/83538d3e" Type="http://schemas.openxmlformats.org/officeDocument/2006/relationships/hyperlink" Id="rId497"/>
    <Relationship TargetMode="External" Target="https://m.edsoo.ru/83538d3e" Type="http://schemas.openxmlformats.org/officeDocument/2006/relationships/hyperlink" Id="rId498"/>
    <Relationship TargetMode="External" Target="https://m.edsoo.ru/83538eec" Type="http://schemas.openxmlformats.org/officeDocument/2006/relationships/hyperlink" Id="rId499"/>
    <Relationship TargetMode="External" Target="https://m.edsoo.ru/8353a5b2" Type="http://schemas.openxmlformats.org/officeDocument/2006/relationships/hyperlink" Id="rId500"/>
    <Relationship TargetMode="External" Target="https://m.edsoo.ru/8353986a" Type="http://schemas.openxmlformats.org/officeDocument/2006/relationships/hyperlink" Id="rId501"/>
    <Relationship TargetMode="External" Target="https://m.edsoo.ru/83539040" Type="http://schemas.openxmlformats.org/officeDocument/2006/relationships/hyperlink" Id="rId502"/>
    <Relationship TargetMode="External" Target="https://m.edsoo.ru/83539180" Type="http://schemas.openxmlformats.org/officeDocument/2006/relationships/hyperlink" Id="rId503"/>
    <Relationship TargetMode="External" Target="https://m.edsoo.ru/83539522" Type="http://schemas.openxmlformats.org/officeDocument/2006/relationships/hyperlink" Id="rId504"/>
    <Relationship TargetMode="External" Target="https://m.edsoo.ru/83539d42" Type="http://schemas.openxmlformats.org/officeDocument/2006/relationships/hyperlink" Id="rId505"/>
    <Relationship TargetMode="External" Target="https://m.edsoo.ru/835392d4" Type="http://schemas.openxmlformats.org/officeDocument/2006/relationships/hyperlink" Id="rId506"/>
    <Relationship TargetMode="External" Target="https://m.edsoo.ru/83539b4e" Type="http://schemas.openxmlformats.org/officeDocument/2006/relationships/hyperlink" Id="rId507"/>
    <Relationship TargetMode="External" Target="https://m.edsoo.ru/83539f18" Type="http://schemas.openxmlformats.org/officeDocument/2006/relationships/hyperlink" Id="rId508"/>
    <Relationship TargetMode="External" Target="https://m.edsoo.ru/8353a7b0" Type="http://schemas.openxmlformats.org/officeDocument/2006/relationships/hyperlink" Id="rId509"/>
    <Relationship TargetMode="External" Target="https://m.edsoo.ru/8353a9e0" Type="http://schemas.openxmlformats.org/officeDocument/2006/relationships/hyperlink" Id="rId510"/>
    <Relationship TargetMode="External" Target="https://m.edsoo.ru/835396d0" Type="http://schemas.openxmlformats.org/officeDocument/2006/relationships/hyperlink" Id="rId511"/>
    <Relationship TargetMode="External" Target="https://m.edsoo.ru/8353a10c" Type="http://schemas.openxmlformats.org/officeDocument/2006/relationships/hyperlink" Id="rId512"/>
    <Relationship TargetMode="External" Target="https://m.edsoo.ru/8353a3aa" Type="http://schemas.openxmlformats.org/officeDocument/2006/relationships/hyperlink" Id="rId513"/>
    <Relationship TargetMode="External" Target="https://m.edsoo.ru/8353ac92" Type="http://schemas.openxmlformats.org/officeDocument/2006/relationships/hyperlink" Id="rId514"/>
    <Relationship TargetMode="External" Target="https://m.edsoo.ru/8353ac92" Type="http://schemas.openxmlformats.org/officeDocument/2006/relationships/hyperlink" Id="rId515"/>
    <Relationship TargetMode="External" Target="https://m.edsoo.ru/835366ec" Type="http://schemas.openxmlformats.org/officeDocument/2006/relationships/hyperlink" Id="rId516"/>
    <Relationship TargetMode="External" Target="https://m.edsoo.ru/8353731c" Type="http://schemas.openxmlformats.org/officeDocument/2006/relationships/hyperlink" Id="rId517"/>
    <Relationship TargetMode="External" Target="https://m.edsoo.ru/83537074" Type="http://schemas.openxmlformats.org/officeDocument/2006/relationships/hyperlink" Id="rId518"/>
    <Relationship TargetMode="External" Target="https://m.edsoo.ru/835366ec" Type="http://schemas.openxmlformats.org/officeDocument/2006/relationships/hyperlink" Id="rId519"/>
    <Relationship TargetMode="External" Target="https://m.edsoo.ru/8353731c" Type="http://schemas.openxmlformats.org/officeDocument/2006/relationships/hyperlink" Id="rId520"/>
    <Relationship TargetMode="External" Target="https://m.edsoo.ru/83537074" Type="http://schemas.openxmlformats.org/officeDocument/2006/relationships/hyperlink" Id="rId521"/>
    <Relationship TargetMode="External" Target="https://m.edsoo.ru/835366ec" Type="http://schemas.openxmlformats.org/officeDocument/2006/relationships/hyperlink" Id="rId522"/>
    <Relationship TargetMode="External" Target="https://m.edsoo.ru/8353731c" Type="http://schemas.openxmlformats.org/officeDocument/2006/relationships/hyperlink" Id="rId523"/>
    <Relationship TargetMode="External" Target="https://m.edsoo.ru/83537074" Type="http://schemas.openxmlformats.org/officeDocument/2006/relationships/hyperlink" Id="rId524"/>
    <Relationship TargetMode="External" Target="https://m.edsoo.ru/835366ec" Type="http://schemas.openxmlformats.org/officeDocument/2006/relationships/hyperlink" Id="rId525"/>
    <Relationship TargetMode="External" Target="https://m.edsoo.ru/8353731c" Type="http://schemas.openxmlformats.org/officeDocument/2006/relationships/hyperlink" Id="rId526"/>
    <Relationship TargetMode="External" Target="https://m.edsoo.ru/83537074" Type="http://schemas.openxmlformats.org/officeDocument/2006/relationships/hyperlink" Id="rId527"/>
    <Relationship TargetMode="External" Target="https://m.edsoo.ru/835366ec" Type="http://schemas.openxmlformats.org/officeDocument/2006/relationships/hyperlink" Id="rId528"/>
    <Relationship TargetMode="External" Target="https://m.edsoo.ru/8353731c" Type="http://schemas.openxmlformats.org/officeDocument/2006/relationships/hyperlink" Id="rId529"/>
    <Relationship TargetMode="External" Target="https://m.edsoo.ru/83537074" Type="http://schemas.openxmlformats.org/officeDocument/2006/relationships/hyperlink" Id="rId530"/>
    <Relationship TargetMode="External" Target="https://m.edsoo.ru/835366ec" Type="http://schemas.openxmlformats.org/officeDocument/2006/relationships/hyperlink" Id="rId531"/>
    <Relationship TargetMode="External" Target="https://m.edsoo.ru/8353731c" Type="http://schemas.openxmlformats.org/officeDocument/2006/relationships/hyperlink" Id="rId532"/>
    <Relationship TargetMode="External" Target="https://m.edsoo.ru/83537074" Type="http://schemas.openxmlformats.org/officeDocument/2006/relationships/hyperlink" Id="rId533"/>
    <Relationship TargetMode="External" Target="https://m.edsoo.ru/835366ec" Type="http://schemas.openxmlformats.org/officeDocument/2006/relationships/hyperlink" Id="rId534"/>
    <Relationship TargetMode="External" Target="https://m.edsoo.ru/8353731c" Type="http://schemas.openxmlformats.org/officeDocument/2006/relationships/hyperlink" Id="rId535"/>
    <Relationship TargetMode="External" Target="https://m.edsoo.ru/83537074" Type="http://schemas.openxmlformats.org/officeDocument/2006/relationships/hyperlink" Id="rId536"/>
    <Relationship TargetMode="External" Target="https://m.edsoo.ru/835366ec" Type="http://schemas.openxmlformats.org/officeDocument/2006/relationships/hyperlink" Id="rId537"/>
    <Relationship TargetMode="External" Target="https://m.edsoo.ru/8353731c" Type="http://schemas.openxmlformats.org/officeDocument/2006/relationships/hyperlink" Id="rId538"/>
    <Relationship TargetMode="External" Target="https://m.edsoo.ru/83537074" Type="http://schemas.openxmlformats.org/officeDocument/2006/relationships/hyperlink" Id="rId539"/>
    <Relationship TargetMode="External" Target="https://m.edsoo.ru/83531ab6" Type="http://schemas.openxmlformats.org/officeDocument/2006/relationships/hyperlink" Id="rId540"/>
    <Relationship TargetMode="External" Target="https://m.edsoo.ru/8352cde0" Type="http://schemas.openxmlformats.org/officeDocument/2006/relationships/hyperlink" Id="rId541"/>
    <Relationship TargetMode="External" Target="https://m.edsoo.ru/835366ec" Type="http://schemas.openxmlformats.org/officeDocument/2006/relationships/hyperlink" Id="rId542"/>
    <Relationship TargetMode="External" Target="https://m.edsoo.ru/8353731c" Type="http://schemas.openxmlformats.org/officeDocument/2006/relationships/hyperlink" Id="rId543"/>
    <Relationship TargetMode="External" Target="https://m.edsoo.ru/83537074" Type="http://schemas.openxmlformats.org/officeDocument/2006/relationships/hyperlink" Id="rId544"/>
    <Relationship TargetMode="External" Target="https://m.edsoo.ru/83530c06" Type="http://schemas.openxmlformats.org/officeDocument/2006/relationships/hyperlink" Id="rId545"/>
    <Relationship TargetMode="External" Target="https://m.edsoo.ru/83530d78" Type="http://schemas.openxmlformats.org/officeDocument/2006/relationships/hyperlink" Id="rId546"/>
    <Relationship TargetMode="External" Target="https://m.edsoo.ru/83530e9a" Type="http://schemas.openxmlformats.org/officeDocument/2006/relationships/hyperlink" Id="rId547"/>
    <Relationship TargetMode="External" Target="https://m.edsoo.ru/83530166" Type="http://schemas.openxmlformats.org/officeDocument/2006/relationships/hyperlink" Id="rId548"/>
    <Relationship TargetMode="External" Target="https://m.edsoo.ru/8353b660" Type="http://schemas.openxmlformats.org/officeDocument/2006/relationships/hyperlink" Id="rId549"/>
    <Relationship TargetMode="External" Target="https://m.edsoo.ru/835304e0" Type="http://schemas.openxmlformats.org/officeDocument/2006/relationships/hyperlink" Id="rId550"/>
    <Relationship TargetMode="External" Target="https://m.edsoo.ru/8353ae68" Type="http://schemas.openxmlformats.org/officeDocument/2006/relationships/hyperlink" Id="rId551"/>
    <Relationship TargetMode="External" Target="https://m.edsoo.ru/8353ebc6" Type="http://schemas.openxmlformats.org/officeDocument/2006/relationships/hyperlink" Id="rId552"/>
    <Relationship TargetMode="External" Target="https://m.edsoo.ru/835366ec" Type="http://schemas.openxmlformats.org/officeDocument/2006/relationships/hyperlink" Id="rId553"/>
    <Relationship TargetMode="External" Target="https://m.edsoo.ru/8353731c" Type="http://schemas.openxmlformats.org/officeDocument/2006/relationships/hyperlink" Id="rId554"/>
    <Relationship TargetMode="External" Target="https://m.edsoo.ru/83537074" Type="http://schemas.openxmlformats.org/officeDocument/2006/relationships/hyperlink" Id="rId555"/>
    <Relationship TargetMode="External" Target="https://m.edsoo.ru/835366ec" Type="http://schemas.openxmlformats.org/officeDocument/2006/relationships/hyperlink" Id="rId556"/>
    <Relationship TargetMode="External" Target="https://m.edsoo.ru/8353731c" Type="http://schemas.openxmlformats.org/officeDocument/2006/relationships/hyperlink" Id="rId557"/>
    <Relationship TargetMode="External" Target="https://m.edsoo.ru/83537074" Type="http://schemas.openxmlformats.org/officeDocument/2006/relationships/hyperlink" Id="rId558"/>
    <Relationship TargetMode="External" Target="https://m.edsoo.ru/835366ec" Type="http://schemas.openxmlformats.org/officeDocument/2006/relationships/hyperlink" Id="rId559"/>
    <Relationship TargetMode="External" Target="https://m.edsoo.ru/8353731c" Type="http://schemas.openxmlformats.org/officeDocument/2006/relationships/hyperlink" Id="rId560"/>
    <Relationship TargetMode="External" Target="https://m.edsoo.ru/83537074" Type="http://schemas.openxmlformats.org/officeDocument/2006/relationships/hyperlink" Id="rId561"/>
    <Relationship TargetMode="External" Target="https://m.edsoo.ru/835366ec" Type="http://schemas.openxmlformats.org/officeDocument/2006/relationships/hyperlink" Id="rId562"/>
    <Relationship TargetMode="External" Target="https://m.edsoo.ru/8353731c" Type="http://schemas.openxmlformats.org/officeDocument/2006/relationships/hyperlink" Id="rId563"/>
    <Relationship TargetMode="External" Target="https://m.edsoo.ru/83537074" Type="http://schemas.openxmlformats.org/officeDocument/2006/relationships/hyperlink" Id="rId564"/>
    <Relationship TargetMode="External" Target="https://m.edsoo.ru/8353204c" Type="http://schemas.openxmlformats.org/officeDocument/2006/relationships/hyperlink" Id="rId565"/>
    <Relationship TargetMode="External" Target="https://m.edsoo.ru/8353e2fc" Type="http://schemas.openxmlformats.org/officeDocument/2006/relationships/hyperlink" Id="rId566"/>
    <Relationship TargetMode="External" Target="https://m.edsoo.ru/8353e086" Type="http://schemas.openxmlformats.org/officeDocument/2006/relationships/hyperlink" Id="rId567"/>
    <Relationship TargetMode="External" Target="https://m.edsoo.ru/835366ec" Type="http://schemas.openxmlformats.org/officeDocument/2006/relationships/hyperlink" Id="rId568"/>
    <Relationship TargetMode="External" Target="https://m.edsoo.ru/8353731c" Type="http://schemas.openxmlformats.org/officeDocument/2006/relationships/hyperlink" Id="rId569"/>
    <Relationship TargetMode="External" Target="https://m.edsoo.ru/83537074" Type="http://schemas.openxmlformats.org/officeDocument/2006/relationships/hyperlink" Id="rId570"/>
    <Relationship TargetMode="External" Target="https://m.edsoo.ru/8353e1c6" Type="http://schemas.openxmlformats.org/officeDocument/2006/relationships/hyperlink" Id="rId571"/>
    <Relationship TargetMode="External" Target="https://m.edsoo.ru/8353e54a" Type="http://schemas.openxmlformats.org/officeDocument/2006/relationships/hyperlink" Id="rId572"/>
    <Relationship TargetMode="External" Target="https://m.edsoo.ru/8353e54a" Type="http://schemas.openxmlformats.org/officeDocument/2006/relationships/hyperlink" Id="rId573"/>
    <Relationship TargetMode="External" Target="https://m.edsoo.ru/835366ec" Type="http://schemas.openxmlformats.org/officeDocument/2006/relationships/hyperlink" Id="rId574"/>
    <Relationship TargetMode="External" Target="https://m.edsoo.ru/8353731c" Type="http://schemas.openxmlformats.org/officeDocument/2006/relationships/hyperlink" Id="rId575"/>
    <Relationship TargetMode="External" Target="https://m.edsoo.ru/83537074" Type="http://schemas.openxmlformats.org/officeDocument/2006/relationships/hyperlink" Id="rId576"/>
    <Relationship TargetMode="External" Target="https://m.edsoo.ru/835366ec" Type="http://schemas.openxmlformats.org/officeDocument/2006/relationships/hyperlink" Id="rId577"/>
    <Relationship TargetMode="External" Target="https://m.edsoo.ru/8353731c" Type="http://schemas.openxmlformats.org/officeDocument/2006/relationships/hyperlink" Id="rId578"/>
    <Relationship TargetMode="External" Target="https://m.edsoo.ru/83537074" Type="http://schemas.openxmlformats.org/officeDocument/2006/relationships/hyperlink" Id="rId579"/>
    <Relationship TargetMode="External" Target="https://m.edsoo.ru/835366ec" Type="http://schemas.openxmlformats.org/officeDocument/2006/relationships/hyperlink" Id="rId580"/>
    <Relationship TargetMode="External" Target="https://m.edsoo.ru/8353731c" Type="http://schemas.openxmlformats.org/officeDocument/2006/relationships/hyperlink" Id="rId581"/>
    <Relationship TargetMode="External" Target="https://m.edsoo.ru/83537074" Type="http://schemas.openxmlformats.org/officeDocument/2006/relationships/hyperlink" Id="rId582"/>
    <Relationship TargetMode="External" Target="https://m.edsoo.ru/835366ec" Type="http://schemas.openxmlformats.org/officeDocument/2006/relationships/hyperlink" Id="rId583"/>
    <Relationship TargetMode="External" Target="https://m.edsoo.ru/8353731c" Type="http://schemas.openxmlformats.org/officeDocument/2006/relationships/hyperlink" Id="rId584"/>
    <Relationship TargetMode="External" Target="https://m.edsoo.ru/83537074" Type="http://schemas.openxmlformats.org/officeDocument/2006/relationships/hyperlink" Id="rId585"/>
    <Relationship TargetMode="External" Target="https://m.edsoo.ru/835366ec" Type="http://schemas.openxmlformats.org/officeDocument/2006/relationships/hyperlink" Id="rId586"/>
    <Relationship TargetMode="External" Target="https://m.edsoo.ru/8353731c" Type="http://schemas.openxmlformats.org/officeDocument/2006/relationships/hyperlink" Id="rId587"/>
    <Relationship TargetMode="External" Target="https://m.edsoo.ru/83537074" Type="http://schemas.openxmlformats.org/officeDocument/2006/relationships/hyperlink" Id="rId588"/>
    <Relationship TargetMode="External" Target="https://m.edsoo.ru/8353d500" Type="http://schemas.openxmlformats.org/officeDocument/2006/relationships/hyperlink" Id="rId589"/>
    <Relationship TargetMode="External" Target="https://m.edsoo.ru/835366ec" Type="http://schemas.openxmlformats.org/officeDocument/2006/relationships/hyperlink" Id="rId590"/>
    <Relationship TargetMode="External" Target="https://m.edsoo.ru/8353731c" Type="http://schemas.openxmlformats.org/officeDocument/2006/relationships/hyperlink" Id="rId591"/>
    <Relationship TargetMode="External" Target="https://m.edsoo.ru/83537074" Type="http://schemas.openxmlformats.org/officeDocument/2006/relationships/hyperlink" Id="rId592"/>
    <Relationship TargetMode="External" Target="https://m.edsoo.ru/8353d258" Type="http://schemas.openxmlformats.org/officeDocument/2006/relationships/hyperlink" Id="rId593"/>
    <Relationship TargetMode="External" Target="https://m.edsoo.ru/8353ced4" Type="http://schemas.openxmlformats.org/officeDocument/2006/relationships/hyperlink" Id="rId594"/>
    <Relationship TargetMode="External" Target="https://m.edsoo.ru/835366ec" Type="http://schemas.openxmlformats.org/officeDocument/2006/relationships/hyperlink" Id="rId595"/>
    <Relationship TargetMode="External" Target="https://m.edsoo.ru/8353731c" Type="http://schemas.openxmlformats.org/officeDocument/2006/relationships/hyperlink" Id="rId596"/>
    <Relationship TargetMode="External" Target="https://m.edsoo.ru/83537074" Type="http://schemas.openxmlformats.org/officeDocument/2006/relationships/hyperlink" Id="rId597"/>
    <Relationship TargetMode="External" Target="https://m.edsoo.ru/8353d6e0" Type="http://schemas.openxmlformats.org/officeDocument/2006/relationships/hyperlink" Id="rId598"/>
    <Relationship TargetMode="External" Target="https://m.edsoo.ru/8353d80c" Type="http://schemas.openxmlformats.org/officeDocument/2006/relationships/hyperlink" Id="rId599"/>
    <Relationship TargetMode="External" Target="https://m.edsoo.ru/8353d92e" Type="http://schemas.openxmlformats.org/officeDocument/2006/relationships/hyperlink" Id="rId600"/>
    <Relationship TargetMode="External" Target="https://m.edsoo.ru/8353cd1c" Type="http://schemas.openxmlformats.org/officeDocument/2006/relationships/hyperlink" Id="rId601"/>
    <Relationship TargetMode="External" Target="https://m.edsoo.ru/8353d3b6" Type="http://schemas.openxmlformats.org/officeDocument/2006/relationships/hyperlink" Id="rId602"/>
    <Relationship TargetMode="External" Target="https://m.edsoo.ru/835366ec" Type="http://schemas.openxmlformats.org/officeDocument/2006/relationships/hyperlink" Id="rId603"/>
    <Relationship TargetMode="External" Target="https://m.edsoo.ru/8353731c" Type="http://schemas.openxmlformats.org/officeDocument/2006/relationships/hyperlink" Id="rId604"/>
    <Relationship TargetMode="External" Target="https://m.edsoo.ru/83537074" Type="http://schemas.openxmlformats.org/officeDocument/2006/relationships/hyperlink" Id="rId605"/>
    <Relationship TargetMode="External" Target="https://m.edsoo.ru/835366ec" Type="http://schemas.openxmlformats.org/officeDocument/2006/relationships/hyperlink" Id="rId606"/>
    <Relationship TargetMode="External" Target="https://m.edsoo.ru/8353731c" Type="http://schemas.openxmlformats.org/officeDocument/2006/relationships/hyperlink" Id="rId607"/>
    <Relationship TargetMode="External" Target="https://m.edsoo.ru/83537074" Type="http://schemas.openxmlformats.org/officeDocument/2006/relationships/hyperlink" Id="rId608"/>
    <Relationship TargetMode="External" Target="https://m.edsoo.ru/835366ec" Type="http://schemas.openxmlformats.org/officeDocument/2006/relationships/hyperlink" Id="rId609"/>
    <Relationship TargetMode="External" Target="https://m.edsoo.ru/8353731c" Type="http://schemas.openxmlformats.org/officeDocument/2006/relationships/hyperlink" Id="rId610"/>
    <Relationship TargetMode="External" Target="https://m.edsoo.ru/83537074" Type="http://schemas.openxmlformats.org/officeDocument/2006/relationships/hyperlink" Id="rId611"/>
    <Relationship TargetMode="External" Target="https://m.edsoo.ru/835366ec" Type="http://schemas.openxmlformats.org/officeDocument/2006/relationships/hyperlink" Id="rId612"/>
    <Relationship TargetMode="External" Target="https://m.edsoo.ru/8353731c" Type="http://schemas.openxmlformats.org/officeDocument/2006/relationships/hyperlink" Id="rId613"/>
    <Relationship TargetMode="External" Target="https://m.edsoo.ru/83537074" Type="http://schemas.openxmlformats.org/officeDocument/2006/relationships/hyperlink" Id="rId614"/>
    <Relationship TargetMode="External" Target="https://m.edsoo.ru/8353d0a0" Type="http://schemas.openxmlformats.org/officeDocument/2006/relationships/hyperlink" Id="rId615"/>
    <Relationship TargetMode="External" Target="https://m.edsoo.ru/8353ded8" Type="http://schemas.openxmlformats.org/officeDocument/2006/relationships/hyperlink" Id="rId616"/>
    <Relationship TargetMode="External" Target="https://m.edsoo.ru/8353ded8" Type="http://schemas.openxmlformats.org/officeDocument/2006/relationships/hyperlink" Id="rId617"/>
    <Relationship TargetMode="External" Target="https://m.edsoo.ru/835366ec" Type="http://schemas.openxmlformats.org/officeDocument/2006/relationships/hyperlink" Id="rId618"/>
    <Relationship TargetMode="External" Target="https://m.edsoo.ru/8353731c" Type="http://schemas.openxmlformats.org/officeDocument/2006/relationships/hyperlink" Id="rId619"/>
    <Relationship TargetMode="External" Target="https://m.edsoo.ru/83537074" Type="http://schemas.openxmlformats.org/officeDocument/2006/relationships/hyperlink" Id="rId620"/>
    <Relationship TargetMode="External" Target="https://m.edsoo.ru/8353e77a" Type="http://schemas.openxmlformats.org/officeDocument/2006/relationships/hyperlink" Id="rId621"/>
    <Relationship TargetMode="External" Target="https://m.edsoo.ru/8353e662" Type="http://schemas.openxmlformats.org/officeDocument/2006/relationships/hyperlink" Id="rId622"/>
    <Relationship TargetMode="External" Target="https://m.edsoo.ru/8353ea7c" Type="http://schemas.openxmlformats.org/officeDocument/2006/relationships/hyperlink" Id="rId623"/>
    <Relationship TargetMode="External" Target="https://m.edsoo.ru/8353ece8" Type="http://schemas.openxmlformats.org/officeDocument/2006/relationships/hyperlink" Id="rId624"/>
    <Relationship TargetMode="External" Target="https://m.edsoo.ru/8353ee0a" Type="http://schemas.openxmlformats.org/officeDocument/2006/relationships/hyperlink" Id="rId625"/>
    <Relationship TargetMode="External" Target="https://m.edsoo.ru/8353ee0a" Type="http://schemas.openxmlformats.org/officeDocument/2006/relationships/hyperlink" Id="rId626"/>
    <Relationship TargetMode="External" Target="https://m.edsoo.ru/8353ef22" Type="http://schemas.openxmlformats.org/officeDocument/2006/relationships/hyperlink" Id="rId627"/>
    <Relationship TargetMode="External" Target="https://m.edsoo.ru/8353f044" Type="http://schemas.openxmlformats.org/officeDocument/2006/relationships/hyperlink" Id="rId628"/>
    <Relationship TargetMode="External" Target="https://m.edsoo.ru/835366ec" Type="http://schemas.openxmlformats.org/officeDocument/2006/relationships/hyperlink" Id="rId629"/>
    <Relationship TargetMode="External" Target="https://m.edsoo.ru/8353731c" Type="http://schemas.openxmlformats.org/officeDocument/2006/relationships/hyperlink" Id="rId630"/>
    <Relationship TargetMode="External" Target="https://m.edsoo.ru/83537074" Type="http://schemas.openxmlformats.org/officeDocument/2006/relationships/hyperlink" Id="rId631"/>
    <Relationship TargetMode="External" Target="https://m.edsoo.ru/835366ec" Type="http://schemas.openxmlformats.org/officeDocument/2006/relationships/hyperlink" Id="rId632"/>
    <Relationship TargetMode="External" Target="https://m.edsoo.ru/8353731c" Type="http://schemas.openxmlformats.org/officeDocument/2006/relationships/hyperlink" Id="rId633"/>
    <Relationship TargetMode="External" Target="https://m.edsoo.ru/83537074" Type="http://schemas.openxmlformats.org/officeDocument/2006/relationships/hyperlink" Id="rId634"/>
    <Relationship TargetMode="External" Target="https://m.edsoo.ru/8353f698" Type="http://schemas.openxmlformats.org/officeDocument/2006/relationships/hyperlink" Id="rId635"/>
    <Relationship TargetMode="External" Target="https://m.edsoo.ru/8353f558" Type="http://schemas.openxmlformats.org/officeDocument/2006/relationships/hyperlink" Id="rId636"/>
    <Relationship TargetMode="External" Target="https://m.edsoo.ru/8352f004" Type="http://schemas.openxmlformats.org/officeDocument/2006/relationships/hyperlink" Id="rId637"/>
    <Relationship TargetMode="External" Target="https://m.edsoo.ru/8352366e" Type="http://schemas.openxmlformats.org/officeDocument/2006/relationships/hyperlink" Id="rId638"/>
    <Relationship TargetMode="External" Target="https://m.edsoo.ru/83523786" Type="http://schemas.openxmlformats.org/officeDocument/2006/relationships/hyperlink" Id="rId639"/>
    <Relationship TargetMode="External" Target="https://m.edsoo.ru/8353f558" Type="http://schemas.openxmlformats.org/officeDocument/2006/relationships/hyperlink" Id="rId640"/>
    <Relationship TargetMode="External" Target="https://m.edsoo.ru/835366ec" Type="http://schemas.openxmlformats.org/officeDocument/2006/relationships/hyperlink" Id="rId641"/>
    <Relationship TargetMode="External" Target="https://m.edsoo.ru/8353731c" Type="http://schemas.openxmlformats.org/officeDocument/2006/relationships/hyperlink" Id="rId642"/>
    <Relationship TargetMode="External" Target="https://m.edsoo.ru/83537074" Type="http://schemas.openxmlformats.org/officeDocument/2006/relationships/hyperlink" Id="rId643"/>
    <Relationship TargetMode="External" Target="https://m.edsoo.ru/835366ec" Type="http://schemas.openxmlformats.org/officeDocument/2006/relationships/hyperlink" Id="rId644"/>
    <Relationship TargetMode="External" Target="https://m.edsoo.ru/8353731c" Type="http://schemas.openxmlformats.org/officeDocument/2006/relationships/hyperlink" Id="rId645"/>
    <Relationship TargetMode="External" Target="https://m.edsoo.ru/83537074" Type="http://schemas.openxmlformats.org/officeDocument/2006/relationships/hyperlink" Id="rId646"/>
    <Relationship TargetMode="External" Target="https://m.edsoo.ru/835366ec" Type="http://schemas.openxmlformats.org/officeDocument/2006/relationships/hyperlink" Id="rId647"/>
    <Relationship TargetMode="External" Target="https://m.edsoo.ru/8353731c" Type="http://schemas.openxmlformats.org/officeDocument/2006/relationships/hyperlink" Id="rId648"/>
    <Relationship TargetMode="External" Target="https://m.edsoo.ru/83537074" Type="http://schemas.openxmlformats.org/officeDocument/2006/relationships/hyperlink" Id="rId649"/>
    <Relationship TargetMode="External" Target="https://m.edsoo.ru/8353fa26" Type="http://schemas.openxmlformats.org/officeDocument/2006/relationships/hyperlink" Id="rId650"/>
    <Relationship TargetMode="External" Target="https://m.edsoo.ru/8353fa26" Type="http://schemas.openxmlformats.org/officeDocument/2006/relationships/hyperlink" Id="rId651"/>
    <Relationship TargetMode="External" Target="https://m.edsoo.ru/83526a1c" Type="http://schemas.openxmlformats.org/officeDocument/2006/relationships/hyperlink" Id="rId652"/>
    <Relationship TargetMode="External" Target="https://m.edsoo.ru/83526f08" Type="http://schemas.openxmlformats.org/officeDocument/2006/relationships/hyperlink" Id="rId653"/>
    <Relationship TargetMode="External" Target="https://m.edsoo.ru/835270c0" Type="http://schemas.openxmlformats.org/officeDocument/2006/relationships/hyperlink" Id="rId654"/>
    <Relationship TargetMode="External" Target="https://m.edsoo.ru/835366ec" Type="http://schemas.openxmlformats.org/officeDocument/2006/relationships/hyperlink" Id="rId655"/>
    <Relationship TargetMode="External" Target="https://m.edsoo.ru/8353731c" Type="http://schemas.openxmlformats.org/officeDocument/2006/relationships/hyperlink" Id="rId656"/>
    <Relationship TargetMode="External" Target="https://m.edsoo.ru/83537074" Type="http://schemas.openxmlformats.org/officeDocument/2006/relationships/hyperlink" Id="rId657"/>
    <Relationship TargetMode="External" Target="https://m.edsoo.ru/835366ec" Type="http://schemas.openxmlformats.org/officeDocument/2006/relationships/hyperlink" Id="rId658"/>
    <Relationship TargetMode="External" Target="https://m.edsoo.ru/8353731c" Type="http://schemas.openxmlformats.org/officeDocument/2006/relationships/hyperlink" Id="rId659"/>
    <Relationship TargetMode="External" Target="https://m.edsoo.ru/83537074" Type="http://schemas.openxmlformats.org/officeDocument/2006/relationships/hyperlink" Id="rId660"/>
    <Relationship TargetMode="External" Target="https://m.edsoo.ru/835366ec" Type="http://schemas.openxmlformats.org/officeDocument/2006/relationships/hyperlink" Id="rId661"/>
    <Relationship TargetMode="External" Target="https://m.edsoo.ru/8353731c" Type="http://schemas.openxmlformats.org/officeDocument/2006/relationships/hyperlink" Id="rId662"/>
    <Relationship TargetMode="External" Target="https://m.edsoo.ru/83537074" Type="http://schemas.openxmlformats.org/officeDocument/2006/relationships/hyperlink" Id="rId663"/>
    <Relationship TargetMode="External" Target="https://m.edsoo.ru/83540494" Type="http://schemas.openxmlformats.org/officeDocument/2006/relationships/hyperlink" Id="rId664"/>
    <Relationship TargetMode="External" Target="https://m.edsoo.ru/83540494" Type="http://schemas.openxmlformats.org/officeDocument/2006/relationships/hyperlink" Id="rId665"/>
    <Relationship TargetMode="External" Target="https://m.edsoo.ru/835407f0" Type="http://schemas.openxmlformats.org/officeDocument/2006/relationships/hyperlink" Id="rId666"/>
    <Relationship TargetMode="External" Target="https://m.edsoo.ru/835407f0" Type="http://schemas.openxmlformats.org/officeDocument/2006/relationships/hyperlink" Id="rId667"/>
    <Relationship TargetMode="External" Target="https://m.edsoo.ru/835366ec" Type="http://schemas.openxmlformats.org/officeDocument/2006/relationships/hyperlink" Id="rId668"/>
    <Relationship TargetMode="External" Target="https://m.edsoo.ru/8353731c" Type="http://schemas.openxmlformats.org/officeDocument/2006/relationships/hyperlink" Id="rId669"/>
    <Relationship TargetMode="External" Target="https://m.edsoo.ru/83537074" Type="http://schemas.openxmlformats.org/officeDocument/2006/relationships/hyperlink" Id="rId670"/>
    <Relationship TargetMode="External" Target="https://m.edsoo.ru/835366ec" Type="http://schemas.openxmlformats.org/officeDocument/2006/relationships/hyperlink" Id="rId671"/>
    <Relationship TargetMode="External" Target="https://m.edsoo.ru/8353731c" Type="http://schemas.openxmlformats.org/officeDocument/2006/relationships/hyperlink" Id="rId672"/>
    <Relationship TargetMode="External" Target="https://m.edsoo.ru/83537074" Type="http://schemas.openxmlformats.org/officeDocument/2006/relationships/hyperlink" Id="rId673"/>
    <Relationship TargetMode="External" Target="https://m.edsoo.ru/835366ec" Type="http://schemas.openxmlformats.org/officeDocument/2006/relationships/hyperlink" Id="rId674"/>
    <Relationship TargetMode="External" Target="https://m.edsoo.ru/8353731c" Type="http://schemas.openxmlformats.org/officeDocument/2006/relationships/hyperlink" Id="rId675"/>
    <Relationship TargetMode="External" Target="https://m.edsoo.ru/83537074" Type="http://schemas.openxmlformats.org/officeDocument/2006/relationships/hyperlink" Id="rId676"/>
    <Relationship TargetMode="External" Target="https://m.edsoo.ru/83541254" Type="http://schemas.openxmlformats.org/officeDocument/2006/relationships/hyperlink" Id="rId677"/>
    <Relationship TargetMode="External" Target="https://m.edsoo.ru/8354107e" Type="http://schemas.openxmlformats.org/officeDocument/2006/relationships/hyperlink" Id="rId678"/>
    <Relationship TargetMode="External" Target="https://m.edsoo.ru/835366ec" Type="http://schemas.openxmlformats.org/officeDocument/2006/relationships/hyperlink" Id="rId679"/>
    <Relationship TargetMode="External" Target="https://m.edsoo.ru/8353731c" Type="http://schemas.openxmlformats.org/officeDocument/2006/relationships/hyperlink" Id="rId680"/>
    <Relationship TargetMode="External" Target="https://m.edsoo.ru/83537074" Type="http://schemas.openxmlformats.org/officeDocument/2006/relationships/hyperlink" Id="rId681"/>
    <Relationship TargetMode="External" Target="https://m.edsoo.ru/835366ec" Type="http://schemas.openxmlformats.org/officeDocument/2006/relationships/hyperlink" Id="rId682"/>
    <Relationship TargetMode="External" Target="https://m.edsoo.ru/8353731c" Type="http://schemas.openxmlformats.org/officeDocument/2006/relationships/hyperlink" Id="rId683"/>
    <Relationship TargetMode="External" Target="https://m.edsoo.ru/83537074" Type="http://schemas.openxmlformats.org/officeDocument/2006/relationships/hyperlink" Id="rId684"/>
    <Relationship TargetMode="External" Target="https://m.edsoo.ru/8354138a" Type="http://schemas.openxmlformats.org/officeDocument/2006/relationships/hyperlink" Id="rId685"/>
    <Relationship TargetMode="External" Target="https://m.edsoo.ru/8354138a" Type="http://schemas.openxmlformats.org/officeDocument/2006/relationships/hyperlink" Id="rId686"/>
    <Relationship TargetMode="External" Target="https://m.edsoo.ru/835366ec" Type="http://schemas.openxmlformats.org/officeDocument/2006/relationships/hyperlink" Id="rId687"/>
    <Relationship TargetMode="External" Target="https://m.edsoo.ru/8353731c" Type="http://schemas.openxmlformats.org/officeDocument/2006/relationships/hyperlink" Id="rId688"/>
    <Relationship TargetMode="External" Target="https://m.edsoo.ru/83537074" Type="http://schemas.openxmlformats.org/officeDocument/2006/relationships/hyperlink" Id="rId689"/>
    <Relationship TargetMode="External" Target="https://m.edsoo.ru/835366ec" Type="http://schemas.openxmlformats.org/officeDocument/2006/relationships/hyperlink" Id="rId690"/>
    <Relationship TargetMode="External" Target="https://m.edsoo.ru/8353731c" Type="http://schemas.openxmlformats.org/officeDocument/2006/relationships/hyperlink" Id="rId691"/>
    <Relationship TargetMode="External" Target="https://m.edsoo.ru/83537074" Type="http://schemas.openxmlformats.org/officeDocument/2006/relationships/hyperlink" Id="rId692"/>
    <Relationship TargetMode="External" Target="https://m.edsoo.ru/835419f2" Type="http://schemas.openxmlformats.org/officeDocument/2006/relationships/hyperlink" Id="rId693"/>
    <Relationship TargetMode="External" Target="https://m.edsoo.ru/83541b82" Type="http://schemas.openxmlformats.org/officeDocument/2006/relationships/hyperlink" Id="rId694"/>
    <Relationship TargetMode="External" Target="https://m.edsoo.ru/83541b82" Type="http://schemas.openxmlformats.org/officeDocument/2006/relationships/hyperlink" Id="rId695"/>
    <Relationship TargetMode="External" Target="https://m.edsoo.ru/835366ec" Type="http://schemas.openxmlformats.org/officeDocument/2006/relationships/hyperlink" Id="rId696"/>
    <Relationship TargetMode="External" Target="https://m.edsoo.ru/8353731c" Type="http://schemas.openxmlformats.org/officeDocument/2006/relationships/hyperlink" Id="rId697"/>
    <Relationship TargetMode="External" Target="https://m.edsoo.ru/83537074" Type="http://schemas.openxmlformats.org/officeDocument/2006/relationships/hyperlink" Id="rId698"/>
    <Relationship TargetMode="External" Target="https://m.edsoo.ru/835366ec" Type="http://schemas.openxmlformats.org/officeDocument/2006/relationships/hyperlink" Id="rId699"/>
    <Relationship TargetMode="External" Target="https://m.edsoo.ru/8353731c" Type="http://schemas.openxmlformats.org/officeDocument/2006/relationships/hyperlink" Id="rId700"/>
    <Relationship TargetMode="External" Target="https://m.edsoo.ru/83537074" Type="http://schemas.openxmlformats.org/officeDocument/2006/relationships/hyperlink" Id="rId701"/>
    <Relationship TargetMode="External" Target="https://m.edsoo.ru/835366ec" Type="http://schemas.openxmlformats.org/officeDocument/2006/relationships/hyperlink" Id="rId702"/>
    <Relationship TargetMode="External" Target="https://m.edsoo.ru/8353731c" Type="http://schemas.openxmlformats.org/officeDocument/2006/relationships/hyperlink" Id="rId703"/>
    <Relationship TargetMode="External" Target="https://m.edsoo.ru/83537074" Type="http://schemas.openxmlformats.org/officeDocument/2006/relationships/hyperlink" Id="rId704"/>
    <Relationship TargetMode="External" Target="https://m.edsoo.ru/835366ec" Type="http://schemas.openxmlformats.org/officeDocument/2006/relationships/hyperlink" Id="rId705"/>
    <Relationship TargetMode="External" Target="https://m.edsoo.ru/8353731c" Type="http://schemas.openxmlformats.org/officeDocument/2006/relationships/hyperlink" Id="rId706"/>
    <Relationship TargetMode="External" Target="https://m.edsoo.ru/83537074" Type="http://schemas.openxmlformats.org/officeDocument/2006/relationships/hyperlink" Id="rId707"/>
    <Relationship TargetMode="External" Target="https://m.edsoo.ru/83542866" Type="http://schemas.openxmlformats.org/officeDocument/2006/relationships/hyperlink" Id="rId708"/>
    <Relationship TargetMode="External" Target="https://m.edsoo.ru/83542262" Type="http://schemas.openxmlformats.org/officeDocument/2006/relationships/hyperlink" Id="rId709"/>
    <Relationship TargetMode="External" Target="https://m.edsoo.ru/835366ec" Type="http://schemas.openxmlformats.org/officeDocument/2006/relationships/hyperlink" Id="rId710"/>
    <Relationship TargetMode="External" Target="https://m.edsoo.ru/8353731c" Type="http://schemas.openxmlformats.org/officeDocument/2006/relationships/hyperlink" Id="rId711"/>
    <Relationship TargetMode="External" Target="https://m.edsoo.ru/83537074" Type="http://schemas.openxmlformats.org/officeDocument/2006/relationships/hyperlink" Id="rId712"/>
    <Relationship TargetMode="External" Target="https://m.edsoo.ru/835366ec" Type="http://schemas.openxmlformats.org/officeDocument/2006/relationships/hyperlink" Id="rId713"/>
    <Relationship TargetMode="External" Target="https://m.edsoo.ru/8353731c" Type="http://schemas.openxmlformats.org/officeDocument/2006/relationships/hyperlink" Id="rId714"/>
    <Relationship TargetMode="External" Target="https://m.edsoo.ru/83537074" Type="http://schemas.openxmlformats.org/officeDocument/2006/relationships/hyperlink" Id="rId715"/>
    <Relationship TargetMode="External" Target="https://m.edsoo.ru/835366ec" Type="http://schemas.openxmlformats.org/officeDocument/2006/relationships/hyperlink" Id="rId716"/>
    <Relationship TargetMode="External" Target="https://m.edsoo.ru/8353731c" Type="http://schemas.openxmlformats.org/officeDocument/2006/relationships/hyperlink" Id="rId717"/>
    <Relationship TargetMode="External" Target="https://m.edsoo.ru/83537074" Type="http://schemas.openxmlformats.org/officeDocument/2006/relationships/hyperlink" Id="rId718"/>
    <Relationship TargetMode="External" Target="https://m.edsoo.ru/8354253c" Type="http://schemas.openxmlformats.org/officeDocument/2006/relationships/hyperlink" Id="rId719"/>
    <Relationship TargetMode="External" Target="https://m.edsoo.ru/83541ee8" Type="http://schemas.openxmlformats.org/officeDocument/2006/relationships/hyperlink" Id="rId720"/>
    <Relationship TargetMode="External" Target="https://m.edsoo.ru/835366ec" Type="http://schemas.openxmlformats.org/officeDocument/2006/relationships/hyperlink" Id="rId721"/>
    <Relationship TargetMode="External" Target="https://m.edsoo.ru/8353731c" Type="http://schemas.openxmlformats.org/officeDocument/2006/relationships/hyperlink" Id="rId722"/>
    <Relationship TargetMode="External" Target="https://m.edsoo.ru/83537074" Type="http://schemas.openxmlformats.org/officeDocument/2006/relationships/hyperlink" Id="rId723"/>
    <Relationship TargetMode="External" Target="https://m.edsoo.ru/83542c80" Type="http://schemas.openxmlformats.org/officeDocument/2006/relationships/hyperlink" Id="rId724"/>
    <Relationship TargetMode="External" Target="https://m.edsoo.ru/83542c80" Type="http://schemas.openxmlformats.org/officeDocument/2006/relationships/hyperlink" Id="rId725"/>
    <Relationship TargetMode="External" Target="https://m.edsoo.ru/8354336a" Type="http://schemas.openxmlformats.org/officeDocument/2006/relationships/hyperlink" Id="rId726"/>
    <Relationship TargetMode="External" Target="https://m.edsoo.ru/8352f4dc" Type="http://schemas.openxmlformats.org/officeDocument/2006/relationships/hyperlink" Id="rId727"/>
    <Relationship TargetMode="External" Target="https://m.edsoo.ru/835439c8" Type="http://schemas.openxmlformats.org/officeDocument/2006/relationships/hyperlink" Id="rId728"/>
    <Relationship TargetMode="External" Target="https://m.edsoo.ru/83542ff0" Type="http://schemas.openxmlformats.org/officeDocument/2006/relationships/hyperlink" Id="rId729"/>
    <Relationship TargetMode="External" Target="https://m.edsoo.ru/835434fa" Type="http://schemas.openxmlformats.org/officeDocument/2006/relationships/hyperlink" Id="rId730"/>
    <Relationship TargetMode="External" Target="https://m.edsoo.ru/83542eb0" Type="http://schemas.openxmlformats.org/officeDocument/2006/relationships/hyperlink" Id="rId731"/>
    <Relationship TargetMode="External" Target="https://m.edsoo.ru/8354366c" Type="http://schemas.openxmlformats.org/officeDocument/2006/relationships/hyperlink" Id="rId732"/>
    <Relationship TargetMode="External" Target="https://m.edsoo.ru/8354366c" Type="http://schemas.openxmlformats.org/officeDocument/2006/relationships/hyperlink" Id="rId733"/>
    <Relationship TargetMode="External" Target="https://m.edsoo.ru/83544346" Type="http://schemas.openxmlformats.org/officeDocument/2006/relationships/hyperlink" Id="rId734"/>
    <Relationship TargetMode="External" Target="https://m.edsoo.ru/83544346" Type="http://schemas.openxmlformats.org/officeDocument/2006/relationships/hyperlink" Id="rId735"/>
    <Relationship TargetMode="External" Target="https://m.edsoo.ru/83541542" Type="http://schemas.openxmlformats.org/officeDocument/2006/relationships/hyperlink" Id="rId736"/>
    <Relationship TargetMode="External" Target="https://m.edsoo.ru/835366ec" Type="http://schemas.openxmlformats.org/officeDocument/2006/relationships/hyperlink" Id="rId737"/>
    <Relationship TargetMode="External" Target="https://m.edsoo.ru/8353731c" Type="http://schemas.openxmlformats.org/officeDocument/2006/relationships/hyperlink" Id="rId738"/>
    <Relationship TargetMode="External" Target="https://m.edsoo.ru/83537074" Type="http://schemas.openxmlformats.org/officeDocument/2006/relationships/hyperlink" Id="rId739"/>
    <Relationship TargetMode="External" Target="https://m.edsoo.ru/835366ec" Type="http://schemas.openxmlformats.org/officeDocument/2006/relationships/hyperlink" Id="rId740"/>
    <Relationship TargetMode="External" Target="https://m.edsoo.ru/8353731c" Type="http://schemas.openxmlformats.org/officeDocument/2006/relationships/hyperlink" Id="rId741"/>
    <Relationship TargetMode="External" Target="https://m.edsoo.ru/83537074" Type="http://schemas.openxmlformats.org/officeDocument/2006/relationships/hyperlink" Id="rId742"/>
    <Relationship TargetMode="External" Target="https://m.edsoo.ru/835366ec" Type="http://schemas.openxmlformats.org/officeDocument/2006/relationships/hyperlink" Id="rId743"/>
    <Relationship TargetMode="External" Target="https://m.edsoo.ru/8353731c" Type="http://schemas.openxmlformats.org/officeDocument/2006/relationships/hyperlink" Id="rId744"/>
    <Relationship TargetMode="External" Target="https://m.edsoo.ru/83537074" Type="http://schemas.openxmlformats.org/officeDocument/2006/relationships/hyperlink" Id="rId745"/>
    <Relationship TargetMode="External" Target="https://m.edsoo.ru/83544832" Type="http://schemas.openxmlformats.org/officeDocument/2006/relationships/hyperlink" Id="rId746"/>
    <Relationship TargetMode="External" Target="https://m.edsoo.ru/83530698" Type="http://schemas.openxmlformats.org/officeDocument/2006/relationships/hyperlink" Id="rId747"/>
    <Relationship TargetMode="External" Target="https://m.edsoo.ru/835366ec" Type="http://schemas.openxmlformats.org/officeDocument/2006/relationships/hyperlink" Id="rId748"/>
    <Relationship TargetMode="External" Target="https://m.edsoo.ru/8353731c" Type="http://schemas.openxmlformats.org/officeDocument/2006/relationships/hyperlink" Id="rId749"/>
    <Relationship TargetMode="External" Target="https://m.edsoo.ru/83537074" Type="http://schemas.openxmlformats.org/officeDocument/2006/relationships/hyperlink" Id="rId750"/>
    <Relationship TargetMode="External" Target="https://m.edsoo.ru/83545430" Type="http://schemas.openxmlformats.org/officeDocument/2006/relationships/hyperlink" Id="rId751"/>
    <Relationship TargetMode="External" Target="https://m.edsoo.ru/83545430" Type="http://schemas.openxmlformats.org/officeDocument/2006/relationships/hyperlink" Id="rId752"/>
    <Relationship TargetMode="External" Target="https://m.edsoo.ru/835366ec" Type="http://schemas.openxmlformats.org/officeDocument/2006/relationships/hyperlink" Id="rId753"/>
    <Relationship TargetMode="External" Target="https://m.edsoo.ru/8353731c" Type="http://schemas.openxmlformats.org/officeDocument/2006/relationships/hyperlink" Id="rId754"/>
    <Relationship TargetMode="External" Target="https://m.edsoo.ru/83537074" Type="http://schemas.openxmlformats.org/officeDocument/2006/relationships/hyperlink" Id="rId755"/>
    <Relationship TargetMode="External" Target="https://m.edsoo.ru/835366ec" Type="http://schemas.openxmlformats.org/officeDocument/2006/relationships/hyperlink" Id="rId756"/>
    <Relationship TargetMode="External" Target="https://m.edsoo.ru/8353731c" Type="http://schemas.openxmlformats.org/officeDocument/2006/relationships/hyperlink" Id="rId757"/>
    <Relationship TargetMode="External" Target="https://m.edsoo.ru/83537074" Type="http://schemas.openxmlformats.org/officeDocument/2006/relationships/hyperlink" Id="rId758"/>
    <Relationship TargetMode="External" Target="https://m.edsoo.ru/863c9c16" Type="http://schemas.openxmlformats.org/officeDocument/2006/relationships/hyperlink" Id="rId759"/>
    <Relationship TargetMode="External" Target="https://m.edsoo.ru/835366ec" Type="http://schemas.openxmlformats.org/officeDocument/2006/relationships/hyperlink" Id="rId760"/>
    <Relationship TargetMode="External" Target="https://m.edsoo.ru/8353731c" Type="http://schemas.openxmlformats.org/officeDocument/2006/relationships/hyperlink" Id="rId761"/>
    <Relationship TargetMode="External" Target="https://m.edsoo.ru/83537074" Type="http://schemas.openxmlformats.org/officeDocument/2006/relationships/hyperlink" Id="rId762"/>
    <Relationship TargetMode="External" Target="https://m.edsoo.ru/835366ec" Type="http://schemas.openxmlformats.org/officeDocument/2006/relationships/hyperlink" Id="rId763"/>
    <Relationship TargetMode="External" Target="https://m.edsoo.ru/8353731c" Type="http://schemas.openxmlformats.org/officeDocument/2006/relationships/hyperlink" Id="rId764"/>
    <Relationship TargetMode="External" Target="https://m.edsoo.ru/83537074" Type="http://schemas.openxmlformats.org/officeDocument/2006/relationships/hyperlink" Id="rId765"/>
    <Relationship TargetMode="External" Target="https://m.edsoo.ru/835366ec" Type="http://schemas.openxmlformats.org/officeDocument/2006/relationships/hyperlink" Id="rId766"/>
    <Relationship TargetMode="External" Target="https://m.edsoo.ru/8353731c" Type="http://schemas.openxmlformats.org/officeDocument/2006/relationships/hyperlink" Id="rId767"/>
    <Relationship TargetMode="External" Target="https://m.edsoo.ru/83537074" Type="http://schemas.openxmlformats.org/officeDocument/2006/relationships/hyperlink" Id="rId768"/>
    <Relationship TargetMode="External" Target="https://m.edsoo.ru/863c9478" Type="http://schemas.openxmlformats.org/officeDocument/2006/relationships/hyperlink" Id="rId769"/>
    <Relationship TargetMode="External" Target="https://m.edsoo.ru/835366ec" Type="http://schemas.openxmlformats.org/officeDocument/2006/relationships/hyperlink" Id="rId770"/>
    <Relationship TargetMode="External" Target="https://m.edsoo.ru/8353731c" Type="http://schemas.openxmlformats.org/officeDocument/2006/relationships/hyperlink" Id="rId771"/>
    <Relationship TargetMode="External" Target="https://m.edsoo.ru/83537074" Type="http://schemas.openxmlformats.org/officeDocument/2006/relationships/hyperlink" Id="rId772"/>
    <Relationship TargetMode="External" Target="https://m.edsoo.ru/835366ec" Type="http://schemas.openxmlformats.org/officeDocument/2006/relationships/hyperlink" Id="rId773"/>
    <Relationship TargetMode="External" Target="https://m.edsoo.ru/8353731c" Type="http://schemas.openxmlformats.org/officeDocument/2006/relationships/hyperlink" Id="rId774"/>
    <Relationship TargetMode="External" Target="https://m.edsoo.ru/83537074" Type="http://schemas.openxmlformats.org/officeDocument/2006/relationships/hyperlink" Id="rId775"/>
    <Relationship TargetMode="External" Target="https://m.edsoo.ru/835366ec" Type="http://schemas.openxmlformats.org/officeDocument/2006/relationships/hyperlink" Id="rId776"/>
    <Relationship TargetMode="External" Target="https://m.edsoo.ru/8353731c" Type="http://schemas.openxmlformats.org/officeDocument/2006/relationships/hyperlink" Id="rId777"/>
    <Relationship TargetMode="External" Target="https://m.edsoo.ru/83537074" Type="http://schemas.openxmlformats.org/officeDocument/2006/relationships/hyperlink" Id="rId778"/>
    <Relationship TargetMode="External" Target="https://m.edsoo.ru/835366ec" Type="http://schemas.openxmlformats.org/officeDocument/2006/relationships/hyperlink" Id="rId779"/>
    <Relationship TargetMode="External" Target="https://m.edsoo.ru/8353731c" Type="http://schemas.openxmlformats.org/officeDocument/2006/relationships/hyperlink" Id="rId780"/>
    <Relationship TargetMode="External" Target="https://m.edsoo.ru/83537074" Type="http://schemas.openxmlformats.org/officeDocument/2006/relationships/hyperlink" Id="rId781"/>
    <Relationship TargetMode="External" Target="https://m.edsoo.ru/835366ec" Type="http://schemas.openxmlformats.org/officeDocument/2006/relationships/hyperlink" Id="rId782"/>
    <Relationship TargetMode="External" Target="https://m.edsoo.ru/8353731c" Type="http://schemas.openxmlformats.org/officeDocument/2006/relationships/hyperlink" Id="rId783"/>
    <Relationship TargetMode="External" Target="https://m.edsoo.ru/83537074" Type="http://schemas.openxmlformats.org/officeDocument/2006/relationships/hyperlink" Id="rId784"/>
    <Relationship TargetMode="External" Target="https://m.edsoo.ru/835366ec" Type="http://schemas.openxmlformats.org/officeDocument/2006/relationships/hyperlink" Id="rId785"/>
    <Relationship TargetMode="External" Target="https://m.edsoo.ru/8353731c" Type="http://schemas.openxmlformats.org/officeDocument/2006/relationships/hyperlink" Id="rId786"/>
    <Relationship TargetMode="External" Target="https://m.edsoo.ru/83537074" Type="http://schemas.openxmlformats.org/officeDocument/2006/relationships/hyperlink" Id="rId787"/>
    <Relationship TargetMode="External" Target="https://m.edsoo.ru/863c7e8e" Type="http://schemas.openxmlformats.org/officeDocument/2006/relationships/hyperlink" Id="rId788"/>
    <Relationship TargetMode="External" Target="https://m.edsoo.ru/863c9054" Type="http://schemas.openxmlformats.org/officeDocument/2006/relationships/hyperlink" Id="rId789"/>
    <Relationship TargetMode="External" Target="https://m.edsoo.ru/835366ec" Type="http://schemas.openxmlformats.org/officeDocument/2006/relationships/hyperlink" Id="rId790"/>
    <Relationship TargetMode="External" Target="https://m.edsoo.ru/8353731c" Type="http://schemas.openxmlformats.org/officeDocument/2006/relationships/hyperlink" Id="rId791"/>
    <Relationship TargetMode="External" Target="https://m.edsoo.ru/83537074" Type="http://schemas.openxmlformats.org/officeDocument/2006/relationships/hyperlink" Id="rId792"/>
    <Relationship TargetMode="External" Target="https://m.edsoo.ru/863c9612" Type="http://schemas.openxmlformats.org/officeDocument/2006/relationships/hyperlink" Id="rId793"/>
    <Relationship TargetMode="External" Target="https://m.edsoo.ru/835366ec" Type="http://schemas.openxmlformats.org/officeDocument/2006/relationships/hyperlink" Id="rId794"/>
    <Relationship TargetMode="External" Target="https://m.edsoo.ru/8353731c" Type="http://schemas.openxmlformats.org/officeDocument/2006/relationships/hyperlink" Id="rId795"/>
    <Relationship TargetMode="External" Target="https://m.edsoo.ru/83537074" Type="http://schemas.openxmlformats.org/officeDocument/2006/relationships/hyperlink" Id="rId796"/>
    <Relationship TargetMode="External" Target="https://m.edsoo.ru/835366ec" Type="http://schemas.openxmlformats.org/officeDocument/2006/relationships/hyperlink" Id="rId797"/>
    <Relationship TargetMode="External" Target="https://m.edsoo.ru/8353731c" Type="http://schemas.openxmlformats.org/officeDocument/2006/relationships/hyperlink" Id="rId798"/>
    <Relationship TargetMode="External" Target="https://m.edsoo.ru/83537074" Type="http://schemas.openxmlformats.org/officeDocument/2006/relationships/hyperlink" Id="rId799"/>
    <Relationship TargetMode="External" Target="https://m.edsoo.ru/863c8ec4" Type="http://schemas.openxmlformats.org/officeDocument/2006/relationships/hyperlink" Id="rId800"/>
    <Relationship TargetMode="External" Target="https://m.edsoo.ru/863c8668" Type="http://schemas.openxmlformats.org/officeDocument/2006/relationships/hyperlink" Id="rId801"/>
    <Relationship TargetMode="External" Target="https://m.edsoo.ru/863c87ee" Type="http://schemas.openxmlformats.org/officeDocument/2006/relationships/hyperlink" Id="rId802"/>
    <Relationship TargetMode="External" Target="https://m.edsoo.ru/835366ec" Type="http://schemas.openxmlformats.org/officeDocument/2006/relationships/hyperlink" Id="rId803"/>
    <Relationship TargetMode="External" Target="https://m.edsoo.ru/8353731c" Type="http://schemas.openxmlformats.org/officeDocument/2006/relationships/hyperlink" Id="rId804"/>
    <Relationship TargetMode="External" Target="https://m.edsoo.ru/83537074" Type="http://schemas.openxmlformats.org/officeDocument/2006/relationships/hyperlink" Id="rId805"/>
    <Relationship TargetMode="External" Target="https://m.edsoo.ru/863ca5a8" Type="http://schemas.openxmlformats.org/officeDocument/2006/relationships/hyperlink" Id="rId806"/>
    <Relationship TargetMode="External" Target="https://m.edsoo.ru/863ca436" Type="http://schemas.openxmlformats.org/officeDocument/2006/relationships/hyperlink" Id="rId807"/>
    <Relationship TargetMode="External" Target="https://m.edsoo.ru/863ca8fa" Type="http://schemas.openxmlformats.org/officeDocument/2006/relationships/hyperlink" Id="rId808"/>
    <Relationship TargetMode="External" Target="https://m.edsoo.ru/863ca706" Type="http://schemas.openxmlformats.org/officeDocument/2006/relationships/hyperlink" Id="rId809"/>
    <Relationship TargetMode="External" Target="https://m.edsoo.ru/835366ec" Type="http://schemas.openxmlformats.org/officeDocument/2006/relationships/hyperlink" Id="rId810"/>
    <Relationship TargetMode="External" Target="https://m.edsoo.ru/8353731c" Type="http://schemas.openxmlformats.org/officeDocument/2006/relationships/hyperlink" Id="rId811"/>
    <Relationship TargetMode="External" Target="https://m.edsoo.ru/83537074" Type="http://schemas.openxmlformats.org/officeDocument/2006/relationships/hyperlink" Id="rId812"/>
    <Relationship TargetMode="External" Target="https://m.edsoo.ru/835366ec" Type="http://schemas.openxmlformats.org/officeDocument/2006/relationships/hyperlink" Id="rId813"/>
    <Relationship TargetMode="External" Target="https://m.edsoo.ru/8353731c" Type="http://schemas.openxmlformats.org/officeDocument/2006/relationships/hyperlink" Id="rId814"/>
    <Relationship TargetMode="External" Target="https://m.edsoo.ru/83537074" Type="http://schemas.openxmlformats.org/officeDocument/2006/relationships/hyperlink" Id="rId815"/>
    <Relationship TargetMode="External" Target="https://m.edsoo.ru/835366ec" Type="http://schemas.openxmlformats.org/officeDocument/2006/relationships/hyperlink" Id="rId816"/>
    <Relationship TargetMode="External" Target="https://m.edsoo.ru/8353731c" Type="http://schemas.openxmlformats.org/officeDocument/2006/relationships/hyperlink" Id="rId817"/>
    <Relationship TargetMode="External" Target="https://m.edsoo.ru/83537074" Type="http://schemas.openxmlformats.org/officeDocument/2006/relationships/hyperlink" Id="rId818"/>
    <Relationship TargetMode="External" Target="https://m.edsoo.ru/835366ec" Type="http://schemas.openxmlformats.org/officeDocument/2006/relationships/hyperlink" Id="rId819"/>
    <Relationship TargetMode="External" Target="https://m.edsoo.ru/8353731c" Type="http://schemas.openxmlformats.org/officeDocument/2006/relationships/hyperlink" Id="rId820"/>
    <Relationship TargetMode="External" Target="https://m.edsoo.ru/83537074" Type="http://schemas.openxmlformats.org/officeDocument/2006/relationships/hyperlink" Id="rId821"/>
    <Relationship TargetMode="External" Target="https://m.edsoo.ru/835366ec" Type="http://schemas.openxmlformats.org/officeDocument/2006/relationships/hyperlink" Id="rId822"/>
    <Relationship TargetMode="External" Target="https://m.edsoo.ru/8353731c" Type="http://schemas.openxmlformats.org/officeDocument/2006/relationships/hyperlink" Id="rId823"/>
    <Relationship TargetMode="External" Target="https://m.edsoo.ru/83537074" Type="http://schemas.openxmlformats.org/officeDocument/2006/relationships/hyperlink" Id="rId824"/>
    <Relationship TargetMode="External" Target="https://m.edsoo.ru/863cba34" Type="http://schemas.openxmlformats.org/officeDocument/2006/relationships/hyperlink" Id="rId825"/>
    <Relationship TargetMode="External" Target="https://m.edsoo.ru/863cb70a" Type="http://schemas.openxmlformats.org/officeDocument/2006/relationships/hyperlink" Id="rId826"/>
    <Relationship TargetMode="External" Target="https://m.edsoo.ru/835366ec" Type="http://schemas.openxmlformats.org/officeDocument/2006/relationships/hyperlink" Id="rId827"/>
    <Relationship TargetMode="External" Target="https://m.edsoo.ru/8353731c" Type="http://schemas.openxmlformats.org/officeDocument/2006/relationships/hyperlink" Id="rId828"/>
    <Relationship TargetMode="External" Target="https://m.edsoo.ru/83537074" Type="http://schemas.openxmlformats.org/officeDocument/2006/relationships/hyperlink" Id="rId829"/>
    <Relationship TargetMode="External" Target="https://m.edsoo.ru/835366ec" Type="http://schemas.openxmlformats.org/officeDocument/2006/relationships/hyperlink" Id="rId830"/>
    <Relationship TargetMode="External" Target="https://m.edsoo.ru/8353731c" Type="http://schemas.openxmlformats.org/officeDocument/2006/relationships/hyperlink" Id="rId831"/>
    <Relationship TargetMode="External" Target="https://m.edsoo.ru/83537074" Type="http://schemas.openxmlformats.org/officeDocument/2006/relationships/hyperlink" Id="rId832"/>
    <Relationship TargetMode="External" Target="https://m.edsoo.ru/835366ec" Type="http://schemas.openxmlformats.org/officeDocument/2006/relationships/hyperlink" Id="rId833"/>
    <Relationship TargetMode="External" Target="https://m.edsoo.ru/8353731c" Type="http://schemas.openxmlformats.org/officeDocument/2006/relationships/hyperlink" Id="rId834"/>
    <Relationship TargetMode="External" Target="https://m.edsoo.ru/83537074" Type="http://schemas.openxmlformats.org/officeDocument/2006/relationships/hyperlink" Id="rId835"/>
    <Relationship TargetMode="External" Target="https://m.edsoo.ru/863cb598" Type="http://schemas.openxmlformats.org/officeDocument/2006/relationships/hyperlink" Id="rId836"/>
    <Relationship TargetMode="External" Target="https://m.edsoo.ru/835366ec" Type="http://schemas.openxmlformats.org/officeDocument/2006/relationships/hyperlink" Id="rId837"/>
    <Relationship TargetMode="External" Target="https://m.edsoo.ru/8353731c" Type="http://schemas.openxmlformats.org/officeDocument/2006/relationships/hyperlink" Id="rId838"/>
    <Relationship TargetMode="External" Target="https://m.edsoo.ru/83537074" Type="http://schemas.openxmlformats.org/officeDocument/2006/relationships/hyperlink" Id="rId839"/>
    <Relationship TargetMode="External" Target="https://m.edsoo.ru/835366ec" Type="http://schemas.openxmlformats.org/officeDocument/2006/relationships/hyperlink" Id="rId840"/>
    <Relationship TargetMode="External" Target="https://m.edsoo.ru/8353731c" Type="http://schemas.openxmlformats.org/officeDocument/2006/relationships/hyperlink" Id="rId841"/>
    <Relationship TargetMode="External" Target="https://m.edsoo.ru/83537074" Type="http://schemas.openxmlformats.org/officeDocument/2006/relationships/hyperlink" Id="rId842"/>
    <Relationship TargetMode="External" Target="https://m.edsoo.ru/835366ec" Type="http://schemas.openxmlformats.org/officeDocument/2006/relationships/hyperlink" Id="rId843"/>
    <Relationship TargetMode="External" Target="https://m.edsoo.ru/8353731c" Type="http://schemas.openxmlformats.org/officeDocument/2006/relationships/hyperlink" Id="rId844"/>
    <Relationship TargetMode="External" Target="https://m.edsoo.ru/83537074" Type="http://schemas.openxmlformats.org/officeDocument/2006/relationships/hyperlink" Id="rId845"/>
    <Relationship TargetMode="External" Target="https://m.edsoo.ru/835366ec" Type="http://schemas.openxmlformats.org/officeDocument/2006/relationships/hyperlink" Id="rId846"/>
    <Relationship TargetMode="External" Target="https://m.edsoo.ru/8353731c" Type="http://schemas.openxmlformats.org/officeDocument/2006/relationships/hyperlink" Id="rId847"/>
    <Relationship TargetMode="External" Target="https://m.edsoo.ru/83537074" Type="http://schemas.openxmlformats.org/officeDocument/2006/relationships/hyperlink" Id="rId848"/>
    <Relationship TargetMode="External" Target="https://m.edsoo.ru/863cb8d6" Type="http://schemas.openxmlformats.org/officeDocument/2006/relationships/hyperlink" Id="rId849"/>
    <Relationship TargetMode="External" Target="https://m.edsoo.ru/835366ec" Type="http://schemas.openxmlformats.org/officeDocument/2006/relationships/hyperlink" Id="rId850"/>
    <Relationship TargetMode="External" Target="https://m.edsoo.ru/8353731c" Type="http://schemas.openxmlformats.org/officeDocument/2006/relationships/hyperlink" Id="rId851"/>
    <Relationship TargetMode="External" Target="https://m.edsoo.ru/83537074" Type="http://schemas.openxmlformats.org/officeDocument/2006/relationships/hyperlink" Id="rId852"/>
    <Relationship TargetMode="External" Target="https://m.edsoo.ru/863cc0ec" Type="http://schemas.openxmlformats.org/officeDocument/2006/relationships/hyperlink" Id="rId853"/>
    <Relationship TargetMode="External" Target="https://m.edsoo.ru/835366ec" Type="http://schemas.openxmlformats.org/officeDocument/2006/relationships/hyperlink" Id="rId854"/>
    <Relationship TargetMode="External" Target="https://m.edsoo.ru/8353731c" Type="http://schemas.openxmlformats.org/officeDocument/2006/relationships/hyperlink" Id="rId855"/>
    <Relationship TargetMode="External" Target="https://m.edsoo.ru/83537074" Type="http://schemas.openxmlformats.org/officeDocument/2006/relationships/hyperlink" Id="rId856"/>
    <Relationship TargetMode="External" Target="https://m.edsoo.ru/863cbcf0" Type="http://schemas.openxmlformats.org/officeDocument/2006/relationships/hyperlink" Id="rId857"/>
    <Relationship TargetMode="External" Target="https://m.edsoo.ru/863cbba6" Type="http://schemas.openxmlformats.org/officeDocument/2006/relationships/hyperlink" Id="rId858"/>
    <Relationship TargetMode="External" Target="https://m.edsoo.ru/835366ec" Type="http://schemas.openxmlformats.org/officeDocument/2006/relationships/hyperlink" Id="rId859"/>
    <Relationship TargetMode="External" Target="https://m.edsoo.ru/8353731c" Type="http://schemas.openxmlformats.org/officeDocument/2006/relationships/hyperlink" Id="rId860"/>
    <Relationship TargetMode="External" Target="https://m.edsoo.ru/83537074" Type="http://schemas.openxmlformats.org/officeDocument/2006/relationships/hyperlink" Id="rId861"/>
    <Relationship TargetMode="External" Target="https://m.edsoo.ru/863cbed0" Type="http://schemas.openxmlformats.org/officeDocument/2006/relationships/hyperlink" Id="rId862"/>
    <Relationship TargetMode="External" Target="https://m.edsoo.ru/863cc43e" Type="http://schemas.openxmlformats.org/officeDocument/2006/relationships/hyperlink" Id="rId863"/>
    <Relationship TargetMode="External" Target="https://m.edsoo.ru/863cc8f8" Type="http://schemas.openxmlformats.org/officeDocument/2006/relationships/hyperlink" Id="rId864"/>
    <Relationship TargetMode="External" Target="https://m.edsoo.ru/863cc8f8" Type="http://schemas.openxmlformats.org/officeDocument/2006/relationships/hyperlink" Id="rId86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